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A4CE" w14:textId="77777777" w:rsidR="001E7F90" w:rsidRDefault="001E7F90">
      <w:pPr>
        <w:rPr>
          <w:rFonts w:hint="eastAsia"/>
        </w:rPr>
      </w:pPr>
      <w:r>
        <w:rPr>
          <w:rFonts w:hint="eastAsia"/>
        </w:rPr>
        <w:t>辫子的拼音是轻声吗</w:t>
      </w:r>
    </w:p>
    <w:p w14:paraId="4CFB1546" w14:textId="77777777" w:rsidR="001E7F90" w:rsidRDefault="001E7F90">
      <w:pPr>
        <w:rPr>
          <w:rFonts w:hint="eastAsia"/>
        </w:rPr>
      </w:pPr>
      <w:r>
        <w:rPr>
          <w:rFonts w:hint="eastAsia"/>
        </w:rPr>
        <w:t>辫子，作为中国传统文化中一种标志性的发型，在现代社会也依然被很多人喜爱和选择。关于“辫子”的拼音是否为轻声，首先需要明确的是，“辫子”一词的标准拼音是“biàn zǐ”。根据汉语拼音规则，这里“辫”的拼音是第四声，而“子”在该词语中不是轻声，而是由于其与前一字组合形成的习惯读法，有些人可能会误认为它是轻声。</w:t>
      </w:r>
    </w:p>
    <w:p w14:paraId="6787398D" w14:textId="77777777" w:rsidR="001E7F90" w:rsidRDefault="001E7F90">
      <w:pPr>
        <w:rPr>
          <w:rFonts w:hint="eastAsia"/>
        </w:rPr>
      </w:pPr>
    </w:p>
    <w:p w14:paraId="2970EA63" w14:textId="77777777" w:rsidR="001E7F90" w:rsidRDefault="001E7F90">
      <w:pPr>
        <w:rPr>
          <w:rFonts w:hint="eastAsia"/>
        </w:rPr>
      </w:pPr>
    </w:p>
    <w:p w14:paraId="0B92A98A" w14:textId="77777777" w:rsidR="001E7F90" w:rsidRDefault="001E7F9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1A38673" w14:textId="77777777" w:rsidR="001E7F90" w:rsidRDefault="001E7F90">
      <w:pPr>
        <w:rPr>
          <w:rFonts w:hint="eastAsia"/>
        </w:rPr>
      </w:pPr>
      <w:r>
        <w:rPr>
          <w:rFonts w:hint="eastAsia"/>
        </w:rPr>
        <w:t>汉语拼音是帮助人们学习汉字发音的重要工具，它采用拉丁字母来表示汉语的语音。按照汉语拼音的规则，每个汉字都有特定的声调，包括第一声（阴平）、第二声（阳平）、第三声（上声）和第四声（去声），以及轻声。轻声是一种没有明显声调变化的音节，通常出现在词尾或双音节、多音节词的非重读音节中。例如，“妈妈”中的第二个“妈”就是轻声。</w:t>
      </w:r>
    </w:p>
    <w:p w14:paraId="5CF4CE84" w14:textId="77777777" w:rsidR="001E7F90" w:rsidRDefault="001E7F90">
      <w:pPr>
        <w:rPr>
          <w:rFonts w:hint="eastAsia"/>
        </w:rPr>
      </w:pPr>
    </w:p>
    <w:p w14:paraId="3A5C7FB8" w14:textId="77777777" w:rsidR="001E7F90" w:rsidRDefault="001E7F90">
      <w:pPr>
        <w:rPr>
          <w:rFonts w:hint="eastAsia"/>
        </w:rPr>
      </w:pPr>
    </w:p>
    <w:p w14:paraId="5336014B" w14:textId="77777777" w:rsidR="001E7F90" w:rsidRDefault="001E7F90">
      <w:pPr>
        <w:rPr>
          <w:rFonts w:hint="eastAsia"/>
        </w:rPr>
      </w:pPr>
      <w:r>
        <w:rPr>
          <w:rFonts w:hint="eastAsia"/>
        </w:rPr>
        <w:t>为何有人认为“辫子”的“子”是轻声</w:t>
      </w:r>
    </w:p>
    <w:p w14:paraId="28110893" w14:textId="77777777" w:rsidR="001E7F90" w:rsidRDefault="001E7F90">
      <w:pPr>
        <w:rPr>
          <w:rFonts w:hint="eastAsia"/>
        </w:rPr>
      </w:pPr>
      <w:r>
        <w:rPr>
          <w:rFonts w:hint="eastAsia"/>
        </w:rPr>
        <w:t>在实际使用过程中，由于口语表达的习惯差异和个人发音特点，某些字的实际发音可能与标准拼音有所出入。“辫子”的“子”，虽然按照规范应读作第三声“zǐ”，但在快速说话或者方言影响下，有时听起来像是轻声。这种情况容易让人误解为“子”在这个词语中是轻声。但实际上，根据《现代汉语词典》等权威资料，“辫子”的正确读音应当是“biàn zǐ”，其中“子”并不是轻声。</w:t>
      </w:r>
    </w:p>
    <w:p w14:paraId="1FCED67B" w14:textId="77777777" w:rsidR="001E7F90" w:rsidRDefault="001E7F90">
      <w:pPr>
        <w:rPr>
          <w:rFonts w:hint="eastAsia"/>
        </w:rPr>
      </w:pPr>
    </w:p>
    <w:p w14:paraId="6D3C8645" w14:textId="77777777" w:rsidR="001E7F90" w:rsidRDefault="001E7F90">
      <w:pPr>
        <w:rPr>
          <w:rFonts w:hint="eastAsia"/>
        </w:rPr>
      </w:pPr>
    </w:p>
    <w:p w14:paraId="53CA1E06" w14:textId="77777777" w:rsidR="001E7F90" w:rsidRDefault="001E7F90">
      <w:pPr>
        <w:rPr>
          <w:rFonts w:hint="eastAsia"/>
        </w:rPr>
      </w:pPr>
      <w:r>
        <w:rPr>
          <w:rFonts w:hint="eastAsia"/>
        </w:rPr>
        <w:t>文化背景下的辫子</w:t>
      </w:r>
    </w:p>
    <w:p w14:paraId="5ED0EF10" w14:textId="77777777" w:rsidR="001E7F90" w:rsidRDefault="001E7F90">
      <w:pPr>
        <w:rPr>
          <w:rFonts w:hint="eastAsia"/>
        </w:rPr>
      </w:pPr>
      <w:r>
        <w:rPr>
          <w:rFonts w:hint="eastAsia"/>
        </w:rPr>
        <w:t>在中国历史上，辫子不仅是个人形象的一部分，更是不同民族文化交流融合的见证。清朝时期，满族入关后推行剃发易服政策，要求汉族男子留辫，这成为中国历史上一段特殊的记忆。随着时代的变迁和社会的发展，辫子的意义也发生了转变，从最初的强制性象征逐渐演变为一种个性化的装饰风格。无论是男性还是女性，都可以根据自己的喜好选择是否留辫子，体现了现代社会对个性和多元文化的尊重。</w:t>
      </w:r>
    </w:p>
    <w:p w14:paraId="38852B73" w14:textId="77777777" w:rsidR="001E7F90" w:rsidRDefault="001E7F90">
      <w:pPr>
        <w:rPr>
          <w:rFonts w:hint="eastAsia"/>
        </w:rPr>
      </w:pPr>
    </w:p>
    <w:p w14:paraId="325884C1" w14:textId="77777777" w:rsidR="001E7F90" w:rsidRDefault="001E7F90">
      <w:pPr>
        <w:rPr>
          <w:rFonts w:hint="eastAsia"/>
        </w:rPr>
      </w:pPr>
    </w:p>
    <w:p w14:paraId="0606200E" w14:textId="77777777" w:rsidR="001E7F90" w:rsidRDefault="001E7F90">
      <w:pPr>
        <w:rPr>
          <w:rFonts w:hint="eastAsia"/>
        </w:rPr>
      </w:pPr>
      <w:r>
        <w:rPr>
          <w:rFonts w:hint="eastAsia"/>
        </w:rPr>
        <w:t>最后的总结</w:t>
      </w:r>
    </w:p>
    <w:p w14:paraId="618D49AA" w14:textId="77777777" w:rsidR="001E7F90" w:rsidRDefault="001E7F90">
      <w:pPr>
        <w:rPr>
          <w:rFonts w:hint="eastAsia"/>
        </w:rPr>
      </w:pPr>
      <w:r>
        <w:rPr>
          <w:rFonts w:hint="eastAsia"/>
        </w:rPr>
        <w:t>“辫子”的拼音不是轻声，正确的读法应该是“biàn zǐ”。了解这一点有助于我们更准确地掌握汉语词汇的发音规则，同时也提醒我们在日常交流中注意语言使用的规范性。对于汉语学习者而言，熟悉并掌握这些细节，可以更好地提高自己的语言水平，增进对中国文化的理解。</w:t>
      </w:r>
    </w:p>
    <w:p w14:paraId="0AF8006C" w14:textId="77777777" w:rsidR="001E7F90" w:rsidRDefault="001E7F90">
      <w:pPr>
        <w:rPr>
          <w:rFonts w:hint="eastAsia"/>
        </w:rPr>
      </w:pPr>
    </w:p>
    <w:p w14:paraId="7573D48F" w14:textId="77777777" w:rsidR="001E7F90" w:rsidRDefault="001E7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D29F4" w14:textId="6734F3A4" w:rsidR="00373359" w:rsidRDefault="00373359"/>
    <w:sectPr w:rsidR="0037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59"/>
    <w:rsid w:val="001E7F90"/>
    <w:rsid w:val="0037335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7D4D9-79BA-4080-AD0A-80A82A0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