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F5B0" w14:textId="77777777" w:rsidR="006E1746" w:rsidRDefault="006E1746">
      <w:pPr>
        <w:rPr>
          <w:rFonts w:hint="eastAsia"/>
        </w:rPr>
      </w:pPr>
      <w:r>
        <w:rPr>
          <w:rFonts w:hint="eastAsia"/>
        </w:rPr>
        <w:t>赠送拼音怎么打出来的</w:t>
      </w:r>
    </w:p>
    <w:p w14:paraId="752BDE7B" w14:textId="77777777" w:rsidR="006E1746" w:rsidRDefault="006E1746">
      <w:pPr>
        <w:rPr>
          <w:rFonts w:hint="eastAsia"/>
        </w:rPr>
      </w:pPr>
    </w:p>
    <w:p w14:paraId="23B840A0" w14:textId="77777777" w:rsidR="006E1746" w:rsidRDefault="006E1746">
      <w:pPr>
        <w:rPr>
          <w:rFonts w:hint="eastAsia"/>
        </w:rPr>
      </w:pPr>
      <w:r>
        <w:rPr>
          <w:rFonts w:hint="eastAsia"/>
        </w:rPr>
        <w:t>“赠送”这个词在日常生活中经常出现，尤其是在表达礼物、心意或服务的无偿提供时。很多人在使用输入法输入“赠送”这个词时，可能会遇到一些困惑，特别是对于刚接触电脑或手机输入法的人来说。其实，“赠送”的拼音并不复杂，只需要掌握正确的拼写方式即可。</w:t>
      </w:r>
    </w:p>
    <w:p w14:paraId="3F9875E1" w14:textId="77777777" w:rsidR="006E1746" w:rsidRDefault="006E1746">
      <w:pPr>
        <w:rPr>
          <w:rFonts w:hint="eastAsia"/>
        </w:rPr>
      </w:pPr>
    </w:p>
    <w:p w14:paraId="2D88BF5A" w14:textId="77777777" w:rsidR="006E1746" w:rsidRDefault="006E1746">
      <w:pPr>
        <w:rPr>
          <w:rFonts w:hint="eastAsia"/>
        </w:rPr>
      </w:pPr>
    </w:p>
    <w:p w14:paraId="1098A84F" w14:textId="77777777" w:rsidR="006E1746" w:rsidRDefault="006E1746">
      <w:pPr>
        <w:rPr>
          <w:rFonts w:hint="eastAsia"/>
        </w:rPr>
      </w:pPr>
      <w:r>
        <w:rPr>
          <w:rFonts w:hint="eastAsia"/>
        </w:rPr>
        <w:t>“赠送”的标准拼音</w:t>
      </w:r>
    </w:p>
    <w:p w14:paraId="2E1AFA77" w14:textId="77777777" w:rsidR="006E1746" w:rsidRDefault="006E1746">
      <w:pPr>
        <w:rPr>
          <w:rFonts w:hint="eastAsia"/>
        </w:rPr>
      </w:pPr>
    </w:p>
    <w:p w14:paraId="2D160679" w14:textId="77777777" w:rsidR="006E1746" w:rsidRDefault="006E1746">
      <w:pPr>
        <w:rPr>
          <w:rFonts w:hint="eastAsia"/>
        </w:rPr>
      </w:pPr>
      <w:r>
        <w:rPr>
          <w:rFonts w:hint="eastAsia"/>
        </w:rPr>
        <w:t>“赠送”的普通话拼音是：zèng sòng。其中，“赠”读作第四声，拼音为 zèng；“送”同样也是第四声，拼音为 sòng。这两个字都是常用的动词，在书写和输入时要注意拼音的正确拼写，尤其是后鼻音的发音位置，避免误拼成“zhen song”或者“zeng song”等错误形式。</w:t>
      </w:r>
    </w:p>
    <w:p w14:paraId="2F030454" w14:textId="77777777" w:rsidR="006E1746" w:rsidRDefault="006E1746">
      <w:pPr>
        <w:rPr>
          <w:rFonts w:hint="eastAsia"/>
        </w:rPr>
      </w:pPr>
    </w:p>
    <w:p w14:paraId="5889B165" w14:textId="77777777" w:rsidR="006E1746" w:rsidRDefault="006E1746">
      <w:pPr>
        <w:rPr>
          <w:rFonts w:hint="eastAsia"/>
        </w:rPr>
      </w:pPr>
    </w:p>
    <w:p w14:paraId="578DCBCB" w14:textId="77777777" w:rsidR="006E1746" w:rsidRDefault="006E1746">
      <w:pPr>
        <w:rPr>
          <w:rFonts w:hint="eastAsia"/>
        </w:rPr>
      </w:pPr>
      <w:r>
        <w:rPr>
          <w:rFonts w:hint="eastAsia"/>
        </w:rPr>
        <w:t>如何在输入法中打出“赠送”</w:t>
      </w:r>
    </w:p>
    <w:p w14:paraId="470DAE85" w14:textId="77777777" w:rsidR="006E1746" w:rsidRDefault="006E1746">
      <w:pPr>
        <w:rPr>
          <w:rFonts w:hint="eastAsia"/>
        </w:rPr>
      </w:pPr>
    </w:p>
    <w:p w14:paraId="08609BE6" w14:textId="77777777" w:rsidR="006E1746" w:rsidRDefault="006E1746">
      <w:pPr>
        <w:rPr>
          <w:rFonts w:hint="eastAsia"/>
        </w:rPr>
      </w:pPr>
      <w:r>
        <w:rPr>
          <w:rFonts w:hint="eastAsia"/>
        </w:rPr>
        <w:t>目前主流的输入法，如搜狗拼音、百度输入法、QQ拼音等，都支持全拼输入。要打出“赠送”，只需依次输入“zengsong”即可。部分输入法也支持简拼输入，例如输入“zs”也可以找到“赠送”这个词组，但具体效果取决于输入法的设置和个人习惯。</w:t>
      </w:r>
    </w:p>
    <w:p w14:paraId="053D6934" w14:textId="77777777" w:rsidR="006E1746" w:rsidRDefault="006E1746">
      <w:pPr>
        <w:rPr>
          <w:rFonts w:hint="eastAsia"/>
        </w:rPr>
      </w:pPr>
    </w:p>
    <w:p w14:paraId="49A3804D" w14:textId="77777777" w:rsidR="006E1746" w:rsidRDefault="006E1746">
      <w:pPr>
        <w:rPr>
          <w:rFonts w:hint="eastAsia"/>
        </w:rPr>
      </w:pPr>
    </w:p>
    <w:p w14:paraId="32E40B86" w14:textId="77777777" w:rsidR="006E1746" w:rsidRDefault="006E1746">
      <w:pPr>
        <w:rPr>
          <w:rFonts w:hint="eastAsia"/>
        </w:rPr>
      </w:pPr>
      <w:r>
        <w:rPr>
          <w:rFonts w:hint="eastAsia"/>
        </w:rPr>
        <w:t>在手机端输入时，无论是九键还是全键盘布局，只要按照拼音顺序输入“zengsong”，通常都能在候选词中找到“赠送”。如果第一次没有显示，可以尝试滑动翻页或调整输入法的联想功能。</w:t>
      </w:r>
    </w:p>
    <w:p w14:paraId="5EE780E0" w14:textId="77777777" w:rsidR="006E1746" w:rsidRDefault="006E1746">
      <w:pPr>
        <w:rPr>
          <w:rFonts w:hint="eastAsia"/>
        </w:rPr>
      </w:pPr>
    </w:p>
    <w:p w14:paraId="4F368AB3" w14:textId="77777777" w:rsidR="006E1746" w:rsidRDefault="006E1746">
      <w:pPr>
        <w:rPr>
          <w:rFonts w:hint="eastAsia"/>
        </w:rPr>
      </w:pPr>
    </w:p>
    <w:p w14:paraId="488BE40B" w14:textId="77777777" w:rsidR="006E1746" w:rsidRDefault="006E1746">
      <w:pPr>
        <w:rPr>
          <w:rFonts w:hint="eastAsia"/>
        </w:rPr>
      </w:pPr>
      <w:r>
        <w:rPr>
          <w:rFonts w:hint="eastAsia"/>
        </w:rPr>
        <w:t>常见误区与纠正</w:t>
      </w:r>
    </w:p>
    <w:p w14:paraId="702182A7" w14:textId="77777777" w:rsidR="006E1746" w:rsidRDefault="006E1746">
      <w:pPr>
        <w:rPr>
          <w:rFonts w:hint="eastAsia"/>
        </w:rPr>
      </w:pPr>
    </w:p>
    <w:p w14:paraId="5F8ADB05" w14:textId="77777777" w:rsidR="006E1746" w:rsidRDefault="006E1746">
      <w:pPr>
        <w:rPr>
          <w:rFonts w:hint="eastAsia"/>
        </w:rPr>
      </w:pPr>
      <w:r>
        <w:rPr>
          <w:rFonts w:hint="eastAsia"/>
        </w:rPr>
        <w:t>很多用户在输入“赠送”时容易将“赠”误拼为“zhen”或“zeng”，这是因为对前后鼻音的区分不够清楚。普通话中的“eng”和“en”发音有明显区别，前者发音靠后，后者靠前。练习时可以通过反复朗读“赠送”一词来加强记忆。</w:t>
      </w:r>
    </w:p>
    <w:p w14:paraId="6244D266" w14:textId="77777777" w:rsidR="006E1746" w:rsidRDefault="006E1746">
      <w:pPr>
        <w:rPr>
          <w:rFonts w:hint="eastAsia"/>
        </w:rPr>
      </w:pPr>
    </w:p>
    <w:p w14:paraId="473E5696" w14:textId="77777777" w:rsidR="006E1746" w:rsidRDefault="006E1746">
      <w:pPr>
        <w:rPr>
          <w:rFonts w:hint="eastAsia"/>
        </w:rPr>
      </w:pPr>
    </w:p>
    <w:p w14:paraId="557D510D" w14:textId="77777777" w:rsidR="006E1746" w:rsidRDefault="006E1746">
      <w:pPr>
        <w:rPr>
          <w:rFonts w:hint="eastAsia"/>
        </w:rPr>
      </w:pPr>
      <w:r>
        <w:rPr>
          <w:rFonts w:hint="eastAsia"/>
        </w:rPr>
        <w:t>最后的总结</w:t>
      </w:r>
    </w:p>
    <w:p w14:paraId="3397AB06" w14:textId="77777777" w:rsidR="006E1746" w:rsidRDefault="006E1746">
      <w:pPr>
        <w:rPr>
          <w:rFonts w:hint="eastAsia"/>
        </w:rPr>
      </w:pPr>
    </w:p>
    <w:p w14:paraId="05E70246" w14:textId="77777777" w:rsidR="006E1746" w:rsidRDefault="006E1746">
      <w:pPr>
        <w:rPr>
          <w:rFonts w:hint="eastAsia"/>
        </w:rPr>
      </w:pPr>
      <w:r>
        <w:rPr>
          <w:rFonts w:hint="eastAsia"/>
        </w:rPr>
        <w:t>“赠送”的拼音是 zèng sòng，输入时可直接拼写“zengsong”进行查找。掌握正确的拼音不仅有助于提高输入效率，也能提升语言表达的准确性。无论是在学习、工作还是日常交流中，熟练运用拼音输入法都是非常重要的技能。</w:t>
      </w:r>
    </w:p>
    <w:p w14:paraId="10AD96EC" w14:textId="77777777" w:rsidR="006E1746" w:rsidRDefault="006E1746">
      <w:pPr>
        <w:rPr>
          <w:rFonts w:hint="eastAsia"/>
        </w:rPr>
      </w:pPr>
    </w:p>
    <w:p w14:paraId="114C290F" w14:textId="77777777" w:rsidR="006E1746" w:rsidRDefault="006E1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91D8C" w14:textId="48D793C1" w:rsidR="008B2D2E" w:rsidRDefault="008B2D2E"/>
    <w:sectPr w:rsidR="008B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2E"/>
    <w:rsid w:val="00277131"/>
    <w:rsid w:val="006E1746"/>
    <w:rsid w:val="008B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2817B-029C-4504-A44F-D6056628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