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27AE7" w14:textId="77777777" w:rsidR="00386D5C" w:rsidRDefault="00386D5C">
      <w:pPr>
        <w:rPr>
          <w:rFonts w:hint="eastAsia"/>
        </w:rPr>
      </w:pPr>
      <w:r>
        <w:rPr>
          <w:rFonts w:hint="eastAsia"/>
        </w:rPr>
        <w:t>hàn yǔ pīn yīn a zěn me xiě a zěn me zǔ cí</w:t>
      </w:r>
    </w:p>
    <w:p w14:paraId="16C6089B" w14:textId="77777777" w:rsidR="00386D5C" w:rsidRDefault="00386D5C">
      <w:pPr>
        <w:rPr>
          <w:rFonts w:hint="eastAsia"/>
        </w:rPr>
      </w:pPr>
      <w:r>
        <w:rPr>
          <w:rFonts w:hint="eastAsia"/>
        </w:rPr>
        <w:t>Hàn yǔ pīn yīn shì xué xí Zhōng wén de zhòng yào gōng jù, tā bāng zhù wǒ men rèn shí zì, fā yīn hé liú lì de gōu tōng. Qí zhōng, “a” zuì wèi jiǎn dān, dàn què shì hěn duō rén chū xué pīn yīn shí de diǎn rán zhī shí. Tā bù jǐn shì pīn yīn zhōng zuì cháng yòng de yīn jié, hái néng gòu hé xǔ duō qí tā zì mǔ zǔ hé chéng gèng duō de cí yǔ.</w:t>
      </w:r>
    </w:p>
    <w:p w14:paraId="5E004131" w14:textId="77777777" w:rsidR="00386D5C" w:rsidRDefault="00386D5C">
      <w:pPr>
        <w:rPr>
          <w:rFonts w:hint="eastAsia"/>
        </w:rPr>
      </w:pPr>
    </w:p>
    <w:p w14:paraId="71FEEC90" w14:textId="77777777" w:rsidR="00386D5C" w:rsidRDefault="00386D5C">
      <w:pPr>
        <w:rPr>
          <w:rFonts w:hint="eastAsia"/>
        </w:rPr>
      </w:pPr>
    </w:p>
    <w:p w14:paraId="5D7F7E26" w14:textId="77777777" w:rsidR="00386D5C" w:rsidRDefault="00386D5C">
      <w:pPr>
        <w:rPr>
          <w:rFonts w:hint="eastAsia"/>
        </w:rPr>
      </w:pPr>
      <w:r>
        <w:rPr>
          <w:rFonts w:hint="eastAsia"/>
        </w:rPr>
        <w:t>“a” de xiě fǎ</w:t>
      </w:r>
    </w:p>
    <w:p w14:paraId="14450E81" w14:textId="77777777" w:rsidR="00386D5C" w:rsidRDefault="00386D5C">
      <w:pPr>
        <w:rPr>
          <w:rFonts w:hint="eastAsia"/>
        </w:rPr>
      </w:pPr>
      <w:r>
        <w:rPr>
          <w:rFonts w:hint="eastAsia"/>
        </w:rPr>
        <w:t>Zài hàn yǔ pīn yīn zhōng, “a” de xiě fǎ fēi cháng jiǎn dān. Tā shì yī gè dān yīn jié, yīn diào wèi di 第 yī shēng (ā). Zài xiě zuò shí, zhǐ xū yào àn zhào pīn yīn de guī zé, bǎ “a” xiě chéng yī ge xiǎo xiě de yīng wén zì mǔ. Lì rú: ā, á, ǎ, à. Bù tóng de yīn diào dài biǎo bù tóng de yì sī, suǒ yǐ xué xí shí yào zhù yì fā yīn hé yīn diào de qū bié.</w:t>
      </w:r>
    </w:p>
    <w:p w14:paraId="0F6F164A" w14:textId="77777777" w:rsidR="00386D5C" w:rsidRDefault="00386D5C">
      <w:pPr>
        <w:rPr>
          <w:rFonts w:hint="eastAsia"/>
        </w:rPr>
      </w:pPr>
    </w:p>
    <w:p w14:paraId="055F6C8A" w14:textId="77777777" w:rsidR="00386D5C" w:rsidRDefault="00386D5C">
      <w:pPr>
        <w:rPr>
          <w:rFonts w:hint="eastAsia"/>
        </w:rPr>
      </w:pPr>
    </w:p>
    <w:p w14:paraId="28582699" w14:textId="77777777" w:rsidR="00386D5C" w:rsidRDefault="00386D5C">
      <w:pPr>
        <w:rPr>
          <w:rFonts w:hint="eastAsia"/>
        </w:rPr>
      </w:pPr>
      <w:r>
        <w:rPr>
          <w:rFonts w:hint="eastAsia"/>
        </w:rPr>
        <w:t>“a” zěn me zǔ cí</w:t>
      </w:r>
    </w:p>
    <w:p w14:paraId="024AB192" w14:textId="77777777" w:rsidR="00386D5C" w:rsidRDefault="00386D5C">
      <w:pPr>
        <w:rPr>
          <w:rFonts w:hint="eastAsia"/>
        </w:rPr>
      </w:pPr>
      <w:r>
        <w:rPr>
          <w:rFonts w:hint="eastAsia"/>
        </w:rPr>
        <w:t>“a” kě yǐ hé hěn duō qí tā zì mǔ zǔ hé chéng cí yǔ. Lì rú, dāng “a” hé “b” zǔ hé shí, huì chéng wéi “ba”, rú zài “mā ma ba” (mā ma ma) zhōng, “ba” biǎo shì bà ba. Hái yǒu “da” (dà), rú “dà rén” (chéng nián rén); “pa” (pà), rú “pà pà” (bà ba); “la”, rú “lǎo shī” (jiào shī).</w:t>
      </w:r>
    </w:p>
    <w:p w14:paraId="189B7AE6" w14:textId="77777777" w:rsidR="00386D5C" w:rsidRDefault="00386D5C">
      <w:pPr>
        <w:rPr>
          <w:rFonts w:hint="eastAsia"/>
        </w:rPr>
      </w:pPr>
    </w:p>
    <w:p w14:paraId="1D7A88D0" w14:textId="77777777" w:rsidR="00386D5C" w:rsidRDefault="00386D5C">
      <w:pPr>
        <w:rPr>
          <w:rFonts w:hint="eastAsia"/>
        </w:rPr>
      </w:pPr>
    </w:p>
    <w:p w14:paraId="11F87DC2" w14:textId="77777777" w:rsidR="00386D5C" w:rsidRDefault="00386D5C">
      <w:pPr>
        <w:rPr>
          <w:rFonts w:hint="eastAsia"/>
        </w:rPr>
      </w:pPr>
      <w:r>
        <w:rPr>
          <w:rFonts w:hint="eastAsia"/>
        </w:rPr>
        <w:t>shí yòng de zǔ cí lì zi</w:t>
      </w:r>
    </w:p>
    <w:p w14:paraId="6DDA3505" w14:textId="77777777" w:rsidR="00386D5C" w:rsidRDefault="00386D5C">
      <w:pPr>
        <w:rPr>
          <w:rFonts w:hint="eastAsia"/>
        </w:rPr>
      </w:pPr>
      <w:r>
        <w:rPr>
          <w:rFonts w:hint="eastAsia"/>
        </w:rPr>
        <w:t>Zài rì cháng shēng huó zhōng, hěn duō cí yǔ dōu bāo hán “a”. Lì rú: “ā yí” (shū fu), “ān quán” (wú wēi xiǎn), “yī fu” (chuān dài), “ài xīn” (guān huái). Zhè xiē cí yǔ bù jǐn cháng yòng, ér qiě néng ràng xué xí zhě gèng kuài dì zhǎng wò hàn yǔ pīn yīn de yòng fǎ.</w:t>
      </w:r>
    </w:p>
    <w:p w14:paraId="5C6BB7CD" w14:textId="77777777" w:rsidR="00386D5C" w:rsidRDefault="00386D5C">
      <w:pPr>
        <w:rPr>
          <w:rFonts w:hint="eastAsia"/>
        </w:rPr>
      </w:pPr>
    </w:p>
    <w:p w14:paraId="11BC626F" w14:textId="77777777" w:rsidR="00386D5C" w:rsidRDefault="00386D5C">
      <w:pPr>
        <w:rPr>
          <w:rFonts w:hint="eastAsia"/>
        </w:rPr>
      </w:pPr>
    </w:p>
    <w:p w14:paraId="720FD679" w14:textId="77777777" w:rsidR="00386D5C" w:rsidRDefault="00386D5C">
      <w:pPr>
        <w:rPr>
          <w:rFonts w:hint="eastAsia"/>
        </w:rPr>
      </w:pPr>
      <w:r>
        <w:rPr>
          <w:rFonts w:hint="eastAsia"/>
        </w:rPr>
        <w:t>duō liàn xí, duō yòng</w:t>
      </w:r>
    </w:p>
    <w:p w14:paraId="099C7390" w14:textId="77777777" w:rsidR="00386D5C" w:rsidRDefault="00386D5C">
      <w:pPr>
        <w:rPr>
          <w:rFonts w:hint="eastAsia"/>
        </w:rPr>
      </w:pPr>
      <w:r>
        <w:rPr>
          <w:rFonts w:hint="eastAsia"/>
        </w:rPr>
        <w:t>Xué xí hàn yǔ pīn yīn shì yī gè zhú jiàn jī lěi de guò chéng. Duō dú, duō xiě, duō yòng “a” lái zǔ cí, néng ràng nǐ de Zhōng wén yuè lái yuè liú lì. Bù guǎn shì tīng, shuō, dú, xiě, dōu yào chú le duō liàn xí wài, hái yào duō yǔ rén jiāo liú, zhè yàng cái néng zhēn zhèng xué hǎo hàn yǔ pīn yīn.</w:t>
      </w:r>
    </w:p>
    <w:p w14:paraId="66ACAFA4" w14:textId="77777777" w:rsidR="00386D5C" w:rsidRDefault="00386D5C">
      <w:pPr>
        <w:rPr>
          <w:rFonts w:hint="eastAsia"/>
        </w:rPr>
      </w:pPr>
    </w:p>
    <w:p w14:paraId="3275117E" w14:textId="77777777" w:rsidR="00386D5C" w:rsidRDefault="00386D5C">
      <w:pPr>
        <w:rPr>
          <w:rFonts w:hint="eastAsia"/>
        </w:rPr>
      </w:pPr>
      <w:r>
        <w:rPr>
          <w:rFonts w:hint="eastAsia"/>
        </w:rPr>
        <w:t>本文是由懂得生活网（dongdeshenghuo.com）为大家创作</w:t>
      </w:r>
    </w:p>
    <w:p w14:paraId="6D29AF5A" w14:textId="09DB05AA" w:rsidR="005C5759" w:rsidRDefault="005C5759"/>
    <w:sectPr w:rsidR="005C57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59"/>
    <w:rsid w:val="00277131"/>
    <w:rsid w:val="00386D5C"/>
    <w:rsid w:val="005C5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B4FE25-E382-432C-965C-6C4246B9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7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7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7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7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7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7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7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7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7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7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7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7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759"/>
    <w:rPr>
      <w:rFonts w:cstheme="majorBidi"/>
      <w:color w:val="2F5496" w:themeColor="accent1" w:themeShade="BF"/>
      <w:sz w:val="28"/>
      <w:szCs w:val="28"/>
    </w:rPr>
  </w:style>
  <w:style w:type="character" w:customStyle="1" w:styleId="50">
    <w:name w:val="标题 5 字符"/>
    <w:basedOn w:val="a0"/>
    <w:link w:val="5"/>
    <w:uiPriority w:val="9"/>
    <w:semiHidden/>
    <w:rsid w:val="005C5759"/>
    <w:rPr>
      <w:rFonts w:cstheme="majorBidi"/>
      <w:color w:val="2F5496" w:themeColor="accent1" w:themeShade="BF"/>
      <w:sz w:val="24"/>
    </w:rPr>
  </w:style>
  <w:style w:type="character" w:customStyle="1" w:styleId="60">
    <w:name w:val="标题 6 字符"/>
    <w:basedOn w:val="a0"/>
    <w:link w:val="6"/>
    <w:uiPriority w:val="9"/>
    <w:semiHidden/>
    <w:rsid w:val="005C5759"/>
    <w:rPr>
      <w:rFonts w:cstheme="majorBidi"/>
      <w:b/>
      <w:bCs/>
      <w:color w:val="2F5496" w:themeColor="accent1" w:themeShade="BF"/>
    </w:rPr>
  </w:style>
  <w:style w:type="character" w:customStyle="1" w:styleId="70">
    <w:name w:val="标题 7 字符"/>
    <w:basedOn w:val="a0"/>
    <w:link w:val="7"/>
    <w:uiPriority w:val="9"/>
    <w:semiHidden/>
    <w:rsid w:val="005C5759"/>
    <w:rPr>
      <w:rFonts w:cstheme="majorBidi"/>
      <w:b/>
      <w:bCs/>
      <w:color w:val="595959" w:themeColor="text1" w:themeTint="A6"/>
    </w:rPr>
  </w:style>
  <w:style w:type="character" w:customStyle="1" w:styleId="80">
    <w:name w:val="标题 8 字符"/>
    <w:basedOn w:val="a0"/>
    <w:link w:val="8"/>
    <w:uiPriority w:val="9"/>
    <w:semiHidden/>
    <w:rsid w:val="005C5759"/>
    <w:rPr>
      <w:rFonts w:cstheme="majorBidi"/>
      <w:color w:val="595959" w:themeColor="text1" w:themeTint="A6"/>
    </w:rPr>
  </w:style>
  <w:style w:type="character" w:customStyle="1" w:styleId="90">
    <w:name w:val="标题 9 字符"/>
    <w:basedOn w:val="a0"/>
    <w:link w:val="9"/>
    <w:uiPriority w:val="9"/>
    <w:semiHidden/>
    <w:rsid w:val="005C5759"/>
    <w:rPr>
      <w:rFonts w:eastAsiaTheme="majorEastAsia" w:cstheme="majorBidi"/>
      <w:color w:val="595959" w:themeColor="text1" w:themeTint="A6"/>
    </w:rPr>
  </w:style>
  <w:style w:type="paragraph" w:styleId="a3">
    <w:name w:val="Title"/>
    <w:basedOn w:val="a"/>
    <w:next w:val="a"/>
    <w:link w:val="a4"/>
    <w:uiPriority w:val="10"/>
    <w:qFormat/>
    <w:rsid w:val="005C57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7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7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7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759"/>
    <w:pPr>
      <w:spacing w:before="160"/>
      <w:jc w:val="center"/>
    </w:pPr>
    <w:rPr>
      <w:i/>
      <w:iCs/>
      <w:color w:val="404040" w:themeColor="text1" w:themeTint="BF"/>
    </w:rPr>
  </w:style>
  <w:style w:type="character" w:customStyle="1" w:styleId="a8">
    <w:name w:val="引用 字符"/>
    <w:basedOn w:val="a0"/>
    <w:link w:val="a7"/>
    <w:uiPriority w:val="29"/>
    <w:rsid w:val="005C5759"/>
    <w:rPr>
      <w:i/>
      <w:iCs/>
      <w:color w:val="404040" w:themeColor="text1" w:themeTint="BF"/>
    </w:rPr>
  </w:style>
  <w:style w:type="paragraph" w:styleId="a9">
    <w:name w:val="List Paragraph"/>
    <w:basedOn w:val="a"/>
    <w:uiPriority w:val="34"/>
    <w:qFormat/>
    <w:rsid w:val="005C5759"/>
    <w:pPr>
      <w:ind w:left="720"/>
      <w:contextualSpacing/>
    </w:pPr>
  </w:style>
  <w:style w:type="character" w:styleId="aa">
    <w:name w:val="Intense Emphasis"/>
    <w:basedOn w:val="a0"/>
    <w:uiPriority w:val="21"/>
    <w:qFormat/>
    <w:rsid w:val="005C5759"/>
    <w:rPr>
      <w:i/>
      <w:iCs/>
      <w:color w:val="2F5496" w:themeColor="accent1" w:themeShade="BF"/>
    </w:rPr>
  </w:style>
  <w:style w:type="paragraph" w:styleId="ab">
    <w:name w:val="Intense Quote"/>
    <w:basedOn w:val="a"/>
    <w:next w:val="a"/>
    <w:link w:val="ac"/>
    <w:uiPriority w:val="30"/>
    <w:qFormat/>
    <w:rsid w:val="005C57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759"/>
    <w:rPr>
      <w:i/>
      <w:iCs/>
      <w:color w:val="2F5496" w:themeColor="accent1" w:themeShade="BF"/>
    </w:rPr>
  </w:style>
  <w:style w:type="character" w:styleId="ad">
    <w:name w:val="Intense Reference"/>
    <w:basedOn w:val="a0"/>
    <w:uiPriority w:val="32"/>
    <w:qFormat/>
    <w:rsid w:val="005C57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