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D196" w14:textId="77777777" w:rsidR="00CB523B" w:rsidRDefault="00CB523B">
      <w:pPr>
        <w:rPr>
          <w:rFonts w:hint="eastAsia"/>
        </w:rPr>
      </w:pPr>
      <w:r>
        <w:rPr>
          <w:rFonts w:hint="eastAsia"/>
        </w:rPr>
        <w:t>乘多字组词和拼音介绍</w:t>
      </w:r>
    </w:p>
    <w:p w14:paraId="6E6BD785" w14:textId="77777777" w:rsidR="00CB523B" w:rsidRDefault="00CB523B">
      <w:pPr>
        <w:rPr>
          <w:rFonts w:hint="eastAsia"/>
        </w:rPr>
      </w:pPr>
      <w:r>
        <w:rPr>
          <w:rFonts w:hint="eastAsia"/>
        </w:rPr>
        <w:t>在汉语学习中，理解和掌握词汇是基础中的基础。其中，“乘”字作为一个常用汉字，不仅有着丰富的含义，还能与其他汉字组合形成许多有意义的词语。“乘”字的拼音为“chéng”，通过不同的搭配可以表达出从数学运算到交通工具使用等多种意思。本文将围绕“乘”的多字组词及其拼音进行详细介绍。</w:t>
      </w:r>
    </w:p>
    <w:p w14:paraId="10036566" w14:textId="77777777" w:rsidR="00CB523B" w:rsidRDefault="00CB523B">
      <w:pPr>
        <w:rPr>
          <w:rFonts w:hint="eastAsia"/>
        </w:rPr>
      </w:pPr>
    </w:p>
    <w:p w14:paraId="0B146A67" w14:textId="77777777" w:rsidR="00CB523B" w:rsidRDefault="00CB523B">
      <w:pPr>
        <w:rPr>
          <w:rFonts w:hint="eastAsia"/>
        </w:rPr>
      </w:pPr>
    </w:p>
    <w:p w14:paraId="7A66D1C3" w14:textId="77777777" w:rsidR="00CB523B" w:rsidRDefault="00CB523B">
      <w:pPr>
        <w:rPr>
          <w:rFonts w:hint="eastAsia"/>
        </w:rPr>
      </w:pPr>
      <w:r>
        <w:rPr>
          <w:rFonts w:hint="eastAsia"/>
        </w:rPr>
        <w:t>乘法与乘数（chéng fǎ yǔ chéng shù）</w:t>
      </w:r>
    </w:p>
    <w:p w14:paraId="4488F3C6" w14:textId="77777777" w:rsidR="00CB523B" w:rsidRDefault="00CB523B">
      <w:pPr>
        <w:rPr>
          <w:rFonts w:hint="eastAsia"/>
        </w:rPr>
      </w:pPr>
      <w:r>
        <w:rPr>
          <w:rFonts w:hint="eastAsia"/>
        </w:rPr>
        <w:t>“乘法”（chéng fǎ）是数学中的一个基本运算方式，指的是求几个相同加数的简便运算方法。而“乘数”（chéng shù）则是指参与乘法运算的数之一。这两个概念是小学数学教育中的重要内容，对于理解更复杂的数学问题至关重要。</w:t>
      </w:r>
    </w:p>
    <w:p w14:paraId="02B862B0" w14:textId="77777777" w:rsidR="00CB523B" w:rsidRDefault="00CB523B">
      <w:pPr>
        <w:rPr>
          <w:rFonts w:hint="eastAsia"/>
        </w:rPr>
      </w:pPr>
    </w:p>
    <w:p w14:paraId="279E3D68" w14:textId="77777777" w:rsidR="00CB523B" w:rsidRDefault="00CB523B">
      <w:pPr>
        <w:rPr>
          <w:rFonts w:hint="eastAsia"/>
        </w:rPr>
      </w:pPr>
    </w:p>
    <w:p w14:paraId="1B42FF94" w14:textId="77777777" w:rsidR="00CB523B" w:rsidRDefault="00CB523B">
      <w:pPr>
        <w:rPr>
          <w:rFonts w:hint="eastAsia"/>
        </w:rPr>
      </w:pPr>
      <w:r>
        <w:rPr>
          <w:rFonts w:hint="eastAsia"/>
        </w:rPr>
        <w:t>乘车与乘客（chéng chē yǔ chéng kè）</w:t>
      </w:r>
    </w:p>
    <w:p w14:paraId="450A78EB" w14:textId="77777777" w:rsidR="00CB523B" w:rsidRDefault="00CB523B">
      <w:pPr>
        <w:rPr>
          <w:rFonts w:hint="eastAsia"/>
        </w:rPr>
      </w:pPr>
      <w:r>
        <w:rPr>
          <w:rFonts w:hint="eastAsia"/>
        </w:rPr>
        <w:t>“乘车”（chéng chē）是指人们利用各种交通工具如汽车、火车等进行移动的行为；而“乘客”（chéng kè）则指那些乘坐这些交通工具的人们。随着社会的发展，公共交通工具日益发达，了解这些词汇对于我们日常出行非常有帮助。</w:t>
      </w:r>
    </w:p>
    <w:p w14:paraId="13E7650E" w14:textId="77777777" w:rsidR="00CB523B" w:rsidRDefault="00CB523B">
      <w:pPr>
        <w:rPr>
          <w:rFonts w:hint="eastAsia"/>
        </w:rPr>
      </w:pPr>
    </w:p>
    <w:p w14:paraId="726E95F7" w14:textId="77777777" w:rsidR="00CB523B" w:rsidRDefault="00CB523B">
      <w:pPr>
        <w:rPr>
          <w:rFonts w:hint="eastAsia"/>
        </w:rPr>
      </w:pPr>
    </w:p>
    <w:p w14:paraId="0F6B448B" w14:textId="77777777" w:rsidR="00CB523B" w:rsidRDefault="00CB523B">
      <w:pPr>
        <w:rPr>
          <w:rFonts w:hint="eastAsia"/>
        </w:rPr>
      </w:pPr>
      <w:r>
        <w:rPr>
          <w:rFonts w:hint="eastAsia"/>
        </w:rPr>
        <w:t>乘风破浪（chéng fēng pò làng）</w:t>
      </w:r>
    </w:p>
    <w:p w14:paraId="745C132B" w14:textId="77777777" w:rsidR="00CB523B" w:rsidRDefault="00CB523B">
      <w:pPr>
        <w:rPr>
          <w:rFonts w:hint="eastAsia"/>
        </w:rPr>
      </w:pPr>
      <w:r>
        <w:rPr>
          <w:rFonts w:hint="eastAsia"/>
        </w:rPr>
        <w:t>“乘风破浪”（chéng fēng pò làng）是一个成语，原形容船只趁着顺风破浪前进的样子，现在多用来比喻不怕困难，勇往直前的精神。这个成语激励着一代又一代的人勇敢面对生活中的挑战。</w:t>
      </w:r>
    </w:p>
    <w:p w14:paraId="54C505E2" w14:textId="77777777" w:rsidR="00CB523B" w:rsidRDefault="00CB523B">
      <w:pPr>
        <w:rPr>
          <w:rFonts w:hint="eastAsia"/>
        </w:rPr>
      </w:pPr>
    </w:p>
    <w:p w14:paraId="2C83CB62" w14:textId="77777777" w:rsidR="00CB523B" w:rsidRDefault="00CB523B">
      <w:pPr>
        <w:rPr>
          <w:rFonts w:hint="eastAsia"/>
        </w:rPr>
      </w:pPr>
    </w:p>
    <w:p w14:paraId="3D58650C" w14:textId="77777777" w:rsidR="00CB523B" w:rsidRDefault="00CB523B">
      <w:pPr>
        <w:rPr>
          <w:rFonts w:hint="eastAsia"/>
        </w:rPr>
      </w:pPr>
      <w:r>
        <w:rPr>
          <w:rFonts w:hint="eastAsia"/>
        </w:rPr>
        <w:t>乘兴而来（chéng xìng ér lái）</w:t>
      </w:r>
    </w:p>
    <w:p w14:paraId="61375166" w14:textId="77777777" w:rsidR="00CB523B" w:rsidRDefault="00CB523B">
      <w:pPr>
        <w:rPr>
          <w:rFonts w:hint="eastAsia"/>
        </w:rPr>
      </w:pPr>
      <w:r>
        <w:rPr>
          <w:rFonts w:hint="eastAsia"/>
        </w:rPr>
        <w:t>另一个含有“乘”的成语是“乘兴而来”（chéng xìng ér lái），意思是趁着一时的兴趣、兴致来到某地或做某事。这反映了古人随性的生活态度以及对情感自然流露的崇尚。</w:t>
      </w:r>
    </w:p>
    <w:p w14:paraId="3FEADC1C" w14:textId="77777777" w:rsidR="00CB523B" w:rsidRDefault="00CB523B">
      <w:pPr>
        <w:rPr>
          <w:rFonts w:hint="eastAsia"/>
        </w:rPr>
      </w:pPr>
    </w:p>
    <w:p w14:paraId="314F0BF3" w14:textId="77777777" w:rsidR="00CB523B" w:rsidRDefault="00CB523B">
      <w:pPr>
        <w:rPr>
          <w:rFonts w:hint="eastAsia"/>
        </w:rPr>
      </w:pPr>
    </w:p>
    <w:p w14:paraId="13602605" w14:textId="77777777" w:rsidR="00CB523B" w:rsidRDefault="00CB523B">
      <w:pPr>
        <w:rPr>
          <w:rFonts w:hint="eastAsia"/>
        </w:rPr>
      </w:pPr>
      <w:r>
        <w:rPr>
          <w:rFonts w:hint="eastAsia"/>
        </w:rPr>
        <w:t>乘势而上（chéng shì ér shàng）</w:t>
      </w:r>
    </w:p>
    <w:p w14:paraId="0480449F" w14:textId="77777777" w:rsidR="00CB523B" w:rsidRDefault="00CB523B">
      <w:pPr>
        <w:rPr>
          <w:rFonts w:hint="eastAsia"/>
        </w:rPr>
      </w:pPr>
      <w:r>
        <w:rPr>
          <w:rFonts w:hint="eastAsia"/>
        </w:rPr>
        <w:t>“乘势而上”（chéng shì ér shàng）表达了抓住机会、顺势发展的智慧。在现代社会，无论是个人成长还是企业发展，都需要善于捕捉时机，顺应趋势发展，以达到目标。</w:t>
      </w:r>
    </w:p>
    <w:p w14:paraId="5B6DD7E6" w14:textId="77777777" w:rsidR="00CB523B" w:rsidRDefault="00CB523B">
      <w:pPr>
        <w:rPr>
          <w:rFonts w:hint="eastAsia"/>
        </w:rPr>
      </w:pPr>
    </w:p>
    <w:p w14:paraId="4CB56011" w14:textId="77777777" w:rsidR="00CB523B" w:rsidRDefault="00CB523B">
      <w:pPr>
        <w:rPr>
          <w:rFonts w:hint="eastAsia"/>
        </w:rPr>
      </w:pPr>
    </w:p>
    <w:p w14:paraId="7DACBB1E" w14:textId="77777777" w:rsidR="00CB523B" w:rsidRDefault="00CB523B">
      <w:pPr>
        <w:rPr>
          <w:rFonts w:hint="eastAsia"/>
        </w:rPr>
      </w:pPr>
      <w:r>
        <w:rPr>
          <w:rFonts w:hint="eastAsia"/>
        </w:rPr>
        <w:t>最后的总结</w:t>
      </w:r>
    </w:p>
    <w:p w14:paraId="415568CC" w14:textId="77777777" w:rsidR="00CB523B" w:rsidRDefault="00CB523B">
      <w:pPr>
        <w:rPr>
          <w:rFonts w:hint="eastAsia"/>
        </w:rPr>
      </w:pPr>
      <w:r>
        <w:rPr>
          <w:rFonts w:hint="eastAsia"/>
        </w:rPr>
        <w:t>通过对“乘”字组成的多个词语及成语的学习，我们不仅能更好地掌握汉语词汇，还能够从中体会到中华文化的深厚底蕴。每个词语背后都蕴含着独特的文化价值和社会意义，体现了汉语作为一门语言的魅力所在。希望本文能为汉语学习者提供一定的帮助，并激发更多人对中国传统文化的兴趣。</w:t>
      </w:r>
    </w:p>
    <w:p w14:paraId="5AE9C2E4" w14:textId="77777777" w:rsidR="00CB523B" w:rsidRDefault="00CB523B">
      <w:pPr>
        <w:rPr>
          <w:rFonts w:hint="eastAsia"/>
        </w:rPr>
      </w:pPr>
    </w:p>
    <w:p w14:paraId="2C95B544" w14:textId="77777777" w:rsidR="00CB523B" w:rsidRDefault="00CB5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DD61C" w14:textId="54E692AC" w:rsidR="00B61B96" w:rsidRDefault="00B61B96"/>
    <w:sectPr w:rsidR="00B6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96"/>
    <w:rsid w:val="00277131"/>
    <w:rsid w:val="00B61B96"/>
    <w:rsid w:val="00C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50C39-1207-4F50-845E-10FE9E5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