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321A9" w14:textId="77777777" w:rsidR="000E1C23" w:rsidRDefault="000E1C23">
      <w:pPr>
        <w:rPr>
          <w:rFonts w:hint="eastAsia"/>
        </w:rPr>
      </w:pPr>
      <w:r>
        <w:rPr>
          <w:rFonts w:hint="eastAsia"/>
        </w:rPr>
        <w:t>阻力拼音怎么写?</w:t>
      </w:r>
    </w:p>
    <w:p w14:paraId="62019F52" w14:textId="77777777" w:rsidR="000E1C23" w:rsidRDefault="000E1C23">
      <w:pPr>
        <w:rPr>
          <w:rFonts w:hint="eastAsia"/>
        </w:rPr>
      </w:pPr>
    </w:p>
    <w:p w14:paraId="78E754B4" w14:textId="77777777" w:rsidR="000E1C23" w:rsidRDefault="000E1C23">
      <w:pPr>
        <w:rPr>
          <w:rFonts w:hint="eastAsia"/>
        </w:rPr>
      </w:pPr>
      <w:r>
        <w:rPr>
          <w:rFonts w:hint="eastAsia"/>
        </w:rPr>
        <w:t>“阻力”的拼音是：zǔ lì。其中，“阻”读作第三声（zǔ），“力”读作第四声（lì）。这两个字合在一起，表示对某种运动或行为的阻碍作用。</w:t>
      </w:r>
    </w:p>
    <w:p w14:paraId="49AE88B1" w14:textId="77777777" w:rsidR="000E1C23" w:rsidRDefault="000E1C23">
      <w:pPr>
        <w:rPr>
          <w:rFonts w:hint="eastAsia"/>
        </w:rPr>
      </w:pPr>
    </w:p>
    <w:p w14:paraId="7BA98EEA" w14:textId="77777777" w:rsidR="000E1C23" w:rsidRDefault="000E1C23">
      <w:pPr>
        <w:rPr>
          <w:rFonts w:hint="eastAsia"/>
        </w:rPr>
      </w:pPr>
    </w:p>
    <w:p w14:paraId="52AC1AF5" w14:textId="77777777" w:rsidR="000E1C23" w:rsidRDefault="000E1C23">
      <w:pPr>
        <w:rPr>
          <w:rFonts w:hint="eastAsia"/>
        </w:rPr>
      </w:pPr>
      <w:r>
        <w:rPr>
          <w:rFonts w:hint="eastAsia"/>
        </w:rPr>
        <w:t>什么是阻力？</w:t>
      </w:r>
    </w:p>
    <w:p w14:paraId="367F0307" w14:textId="77777777" w:rsidR="000E1C23" w:rsidRDefault="000E1C23">
      <w:pPr>
        <w:rPr>
          <w:rFonts w:hint="eastAsia"/>
        </w:rPr>
      </w:pPr>
    </w:p>
    <w:p w14:paraId="4BB244F8" w14:textId="77777777" w:rsidR="000E1C23" w:rsidRDefault="000E1C23">
      <w:pPr>
        <w:rPr>
          <w:rFonts w:hint="eastAsia"/>
        </w:rPr>
      </w:pPr>
      <w:r>
        <w:rPr>
          <w:rFonts w:hint="eastAsia"/>
        </w:rPr>
        <w:t>在日常生活中，“阻力”是一个常用的词语，通常用来形容前进、发展或者行动过程中遇到的障碍或困难。例如，在物理中，空气阻力会影响物体的运动速度；在社会生活中，制度限制、资源短缺等也可能成为发展的阻力。</w:t>
      </w:r>
    </w:p>
    <w:p w14:paraId="335496D4" w14:textId="77777777" w:rsidR="000E1C23" w:rsidRDefault="000E1C23">
      <w:pPr>
        <w:rPr>
          <w:rFonts w:hint="eastAsia"/>
        </w:rPr>
      </w:pPr>
    </w:p>
    <w:p w14:paraId="433E37E5" w14:textId="77777777" w:rsidR="000E1C23" w:rsidRDefault="000E1C23">
      <w:pPr>
        <w:rPr>
          <w:rFonts w:hint="eastAsia"/>
        </w:rPr>
      </w:pPr>
    </w:p>
    <w:p w14:paraId="4017E64B" w14:textId="77777777" w:rsidR="000E1C23" w:rsidRDefault="000E1C23">
      <w:pPr>
        <w:rPr>
          <w:rFonts w:hint="eastAsia"/>
        </w:rPr>
      </w:pPr>
      <w:r>
        <w:rPr>
          <w:rFonts w:hint="eastAsia"/>
        </w:rPr>
        <w:t>“阻”和“力”的含义解析</w:t>
      </w:r>
    </w:p>
    <w:p w14:paraId="168CFD06" w14:textId="77777777" w:rsidR="000E1C23" w:rsidRDefault="000E1C23">
      <w:pPr>
        <w:rPr>
          <w:rFonts w:hint="eastAsia"/>
        </w:rPr>
      </w:pPr>
    </w:p>
    <w:p w14:paraId="3399F798" w14:textId="77777777" w:rsidR="000E1C23" w:rsidRDefault="000E1C23">
      <w:pPr>
        <w:rPr>
          <w:rFonts w:hint="eastAsia"/>
        </w:rPr>
      </w:pPr>
      <w:r>
        <w:rPr>
          <w:rFonts w:hint="eastAsia"/>
        </w:rPr>
        <w:t>“阻”本义是指路途上的障碍，引申为妨碍、阻挡的意思。“力”则代表力量、能力。当这两个字组合在一起时，“阻力”就具有了对抗性的意义，表示一种反向的力量。</w:t>
      </w:r>
    </w:p>
    <w:p w14:paraId="34EEA49F" w14:textId="77777777" w:rsidR="000E1C23" w:rsidRDefault="000E1C23">
      <w:pPr>
        <w:rPr>
          <w:rFonts w:hint="eastAsia"/>
        </w:rPr>
      </w:pPr>
    </w:p>
    <w:p w14:paraId="03CB404B" w14:textId="77777777" w:rsidR="000E1C23" w:rsidRDefault="000E1C23">
      <w:pPr>
        <w:rPr>
          <w:rFonts w:hint="eastAsia"/>
        </w:rPr>
      </w:pPr>
    </w:p>
    <w:p w14:paraId="49A07742" w14:textId="77777777" w:rsidR="000E1C23" w:rsidRDefault="000E1C23">
      <w:pPr>
        <w:rPr>
          <w:rFonts w:hint="eastAsia"/>
        </w:rPr>
      </w:pPr>
      <w:r>
        <w:rPr>
          <w:rFonts w:hint="eastAsia"/>
        </w:rPr>
        <w:t>使用场景举例</w:t>
      </w:r>
    </w:p>
    <w:p w14:paraId="62387CE4" w14:textId="77777777" w:rsidR="000E1C23" w:rsidRDefault="000E1C23">
      <w:pPr>
        <w:rPr>
          <w:rFonts w:hint="eastAsia"/>
        </w:rPr>
      </w:pPr>
    </w:p>
    <w:p w14:paraId="4C143DA7" w14:textId="77777777" w:rsidR="000E1C23" w:rsidRDefault="000E1C23">
      <w:pPr>
        <w:rPr>
          <w:rFonts w:hint="eastAsia"/>
        </w:rPr>
      </w:pPr>
      <w:r>
        <w:rPr>
          <w:rFonts w:hint="eastAsia"/>
        </w:rPr>
        <w:t>在写作或口语表达中，“阻力”可以用于多种语境。例如：“他在创业过程中遇到了很大的阻力。”这句话中的“阻力”指的是来自外部的反对意见或现实困难。又如：“摩擦力是一种常见的物理阻力。”这里的“阻力”则是科学意义上的术语。</w:t>
      </w:r>
    </w:p>
    <w:p w14:paraId="4A3A2D6E" w14:textId="77777777" w:rsidR="000E1C23" w:rsidRDefault="000E1C23">
      <w:pPr>
        <w:rPr>
          <w:rFonts w:hint="eastAsia"/>
        </w:rPr>
      </w:pPr>
    </w:p>
    <w:p w14:paraId="1B975452" w14:textId="77777777" w:rsidR="000E1C23" w:rsidRDefault="000E1C23">
      <w:pPr>
        <w:rPr>
          <w:rFonts w:hint="eastAsia"/>
        </w:rPr>
      </w:pPr>
    </w:p>
    <w:p w14:paraId="3BD7EDF9" w14:textId="77777777" w:rsidR="000E1C23" w:rsidRDefault="000E1C23">
      <w:pPr>
        <w:rPr>
          <w:rFonts w:hint="eastAsia"/>
        </w:rPr>
      </w:pPr>
      <w:r>
        <w:rPr>
          <w:rFonts w:hint="eastAsia"/>
        </w:rPr>
        <w:t>如何正确书写与发音？</w:t>
      </w:r>
    </w:p>
    <w:p w14:paraId="27CA8F63" w14:textId="77777777" w:rsidR="000E1C23" w:rsidRDefault="000E1C23">
      <w:pPr>
        <w:rPr>
          <w:rFonts w:hint="eastAsia"/>
        </w:rPr>
      </w:pPr>
    </w:p>
    <w:p w14:paraId="08536739" w14:textId="77777777" w:rsidR="000E1C23" w:rsidRDefault="000E1C23">
      <w:pPr>
        <w:rPr>
          <w:rFonts w:hint="eastAsia"/>
        </w:rPr>
      </w:pPr>
      <w:r>
        <w:rPr>
          <w:rFonts w:hint="eastAsia"/>
        </w:rPr>
        <w:t>“阻力”的繁体字为“阻力”，简体与繁体一致。在汉语拼音中，按照标准发音规则，“zǔ”应读为上声（第三声），而“lì”则是去声（第四声）。学习者应注意不要将声调混淆，以免影响交流。</w:t>
      </w:r>
    </w:p>
    <w:p w14:paraId="0D94CC9D" w14:textId="77777777" w:rsidR="000E1C23" w:rsidRDefault="000E1C23">
      <w:pPr>
        <w:rPr>
          <w:rFonts w:hint="eastAsia"/>
        </w:rPr>
      </w:pPr>
    </w:p>
    <w:p w14:paraId="1067077E" w14:textId="77777777" w:rsidR="000E1C23" w:rsidRDefault="000E1C23">
      <w:pPr>
        <w:rPr>
          <w:rFonts w:hint="eastAsia"/>
        </w:rPr>
      </w:pPr>
    </w:p>
    <w:p w14:paraId="532CDF1C" w14:textId="77777777" w:rsidR="000E1C23" w:rsidRDefault="000E1C23">
      <w:pPr>
        <w:rPr>
          <w:rFonts w:hint="eastAsia"/>
        </w:rPr>
      </w:pPr>
      <w:r>
        <w:rPr>
          <w:rFonts w:hint="eastAsia"/>
        </w:rPr>
        <w:t>相关词汇扩展</w:t>
      </w:r>
    </w:p>
    <w:p w14:paraId="493DA83E" w14:textId="77777777" w:rsidR="000E1C23" w:rsidRDefault="000E1C23">
      <w:pPr>
        <w:rPr>
          <w:rFonts w:hint="eastAsia"/>
        </w:rPr>
      </w:pPr>
    </w:p>
    <w:p w14:paraId="1A8436BC" w14:textId="77777777" w:rsidR="000E1C23" w:rsidRDefault="000E1C23">
      <w:pPr>
        <w:rPr>
          <w:rFonts w:hint="eastAsia"/>
        </w:rPr>
      </w:pPr>
      <w:r>
        <w:rPr>
          <w:rFonts w:hint="eastAsia"/>
        </w:rPr>
        <w:t>除了“阻力”之外，还有许多类似的词语，如“动力”（dòng lì）、“压力”（yā lì）、“拉力”（lā lì）等，它们都属于描述力量类的名词。掌握这些词语有助于更准确地表达各种物理现象或抽象概念。</w:t>
      </w:r>
    </w:p>
    <w:p w14:paraId="441A0BF6" w14:textId="77777777" w:rsidR="000E1C23" w:rsidRDefault="000E1C23">
      <w:pPr>
        <w:rPr>
          <w:rFonts w:hint="eastAsia"/>
        </w:rPr>
      </w:pPr>
    </w:p>
    <w:p w14:paraId="4410EA3D" w14:textId="77777777" w:rsidR="000E1C23" w:rsidRDefault="000E1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9EFBB" w14:textId="3649B0D0" w:rsidR="00D06845" w:rsidRDefault="00D06845"/>
    <w:sectPr w:rsidR="00D06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45"/>
    <w:rsid w:val="000E1C23"/>
    <w:rsid w:val="00613040"/>
    <w:rsid w:val="00D0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2B944-D13C-40C9-B7E3-4503B181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