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140A" w14:textId="77777777" w:rsidR="00BF64D3" w:rsidRDefault="00BF64D3">
      <w:pPr>
        <w:rPr>
          <w:rFonts w:hint="eastAsia"/>
        </w:rPr>
      </w:pPr>
      <w:r>
        <w:rPr>
          <w:rFonts w:hint="eastAsia"/>
        </w:rPr>
        <w:t>还有的拼音怎么拼写</w:t>
      </w:r>
    </w:p>
    <w:p w14:paraId="44FB4BB1" w14:textId="77777777" w:rsidR="00BF64D3" w:rsidRDefault="00BF64D3">
      <w:pPr>
        <w:rPr>
          <w:rFonts w:hint="eastAsia"/>
        </w:rPr>
      </w:pPr>
      <w:r>
        <w:rPr>
          <w:rFonts w:hint="eastAsia"/>
        </w:rPr>
        <w:t>在汉语中，“还有”的拼音是 “hái yǒu”。这里，我们将深入探讨这两个字的发音和书写，以及它们在句子中的使用方式。对于学习中文作为第二语言的人来说，了解“还有”的正确发音和用法是掌握流利口语交流的重要一步。</w:t>
      </w:r>
    </w:p>
    <w:p w14:paraId="754A19E0" w14:textId="77777777" w:rsidR="00BF64D3" w:rsidRDefault="00BF64D3">
      <w:pPr>
        <w:rPr>
          <w:rFonts w:hint="eastAsia"/>
        </w:rPr>
      </w:pPr>
    </w:p>
    <w:p w14:paraId="57C6070C" w14:textId="77777777" w:rsidR="00BF64D3" w:rsidRDefault="00BF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93084" w14:textId="77777777" w:rsidR="00BF64D3" w:rsidRDefault="00BF64D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AD01713" w14:textId="77777777" w:rsidR="00BF64D3" w:rsidRDefault="00BF64D3">
      <w:pPr>
        <w:rPr>
          <w:rFonts w:hint="eastAsia"/>
        </w:rPr>
      </w:pPr>
      <w:r>
        <w:rPr>
          <w:rFonts w:hint="eastAsia"/>
        </w:rPr>
        <w:t>汉语是一种表意文字系统，每个汉字都有其独特的形状和意义。然而，为了适应现代通讯技术，并帮助非母语者学习，汉语拼音系统被开发出来。它使用拉丁字母来表示汉字的发音，为汉语学习者提供了一个桥梁。例如，“还有”这两个汉字通过拼音可以准确地传达给不熟悉汉字的人们。</w:t>
      </w:r>
    </w:p>
    <w:p w14:paraId="047096BA" w14:textId="77777777" w:rsidR="00BF64D3" w:rsidRDefault="00BF64D3">
      <w:pPr>
        <w:rPr>
          <w:rFonts w:hint="eastAsia"/>
        </w:rPr>
      </w:pPr>
    </w:p>
    <w:p w14:paraId="037CCE24" w14:textId="77777777" w:rsidR="00BF64D3" w:rsidRDefault="00BF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02BB6" w14:textId="77777777" w:rsidR="00BF64D3" w:rsidRDefault="00BF64D3">
      <w:pPr>
        <w:rPr>
          <w:rFonts w:hint="eastAsia"/>
        </w:rPr>
      </w:pPr>
      <w:r>
        <w:rPr>
          <w:rFonts w:hint="eastAsia"/>
        </w:rPr>
        <w:t>“还”的拼音详解</w:t>
      </w:r>
    </w:p>
    <w:p w14:paraId="5FF1E7C3" w14:textId="77777777" w:rsidR="00BF64D3" w:rsidRDefault="00BF64D3">
      <w:pPr>
        <w:rPr>
          <w:rFonts w:hint="eastAsia"/>
        </w:rPr>
      </w:pPr>
      <w:r>
        <w:rPr>
          <w:rFonts w:hint="eastAsia"/>
        </w:rPr>
        <w:t>“还”字的拼音是 “hái”，这是一个多音字，在不同的上下文中可能有不同的读音和含义。但在表达“还有”的意思时，我们总是使用 “hái” 这个读音。这个音节属于阳平声调（第二声），意味着发音时声调要从较低的位置上升到较高位置。</w:t>
      </w:r>
    </w:p>
    <w:p w14:paraId="0257970D" w14:textId="77777777" w:rsidR="00BF64D3" w:rsidRDefault="00BF64D3">
      <w:pPr>
        <w:rPr>
          <w:rFonts w:hint="eastAsia"/>
        </w:rPr>
      </w:pPr>
    </w:p>
    <w:p w14:paraId="48D4F5F9" w14:textId="77777777" w:rsidR="00BF64D3" w:rsidRDefault="00BF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EBF97" w14:textId="77777777" w:rsidR="00BF64D3" w:rsidRDefault="00BF64D3">
      <w:pPr>
        <w:rPr>
          <w:rFonts w:hint="eastAsia"/>
        </w:rPr>
      </w:pPr>
      <w:r>
        <w:rPr>
          <w:rFonts w:hint="eastAsia"/>
        </w:rPr>
        <w:t>“有”的拼音详解</w:t>
      </w:r>
    </w:p>
    <w:p w14:paraId="4FF89487" w14:textId="77777777" w:rsidR="00BF64D3" w:rsidRDefault="00BF64D3">
      <w:pPr>
        <w:rPr>
          <w:rFonts w:hint="eastAsia"/>
        </w:rPr>
      </w:pPr>
      <w:r>
        <w:rPr>
          <w:rFonts w:hint="eastAsia"/>
        </w:rPr>
        <w:t>接着是“有”字，它的拼音是 “yǒu”，同样是一个阳平声调（第二声）。当“有”字单独出现或在其他词汇中时，它的意义可以变化很大，但是在这里，它和“还”字一起构成了“还有”，用来表示除已提及的事物之外，存在更多的事物或者情况。</w:t>
      </w:r>
    </w:p>
    <w:p w14:paraId="1A4AAB66" w14:textId="77777777" w:rsidR="00BF64D3" w:rsidRDefault="00BF64D3">
      <w:pPr>
        <w:rPr>
          <w:rFonts w:hint="eastAsia"/>
        </w:rPr>
      </w:pPr>
    </w:p>
    <w:p w14:paraId="758D4255" w14:textId="77777777" w:rsidR="00BF64D3" w:rsidRDefault="00BF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564EE" w14:textId="77777777" w:rsidR="00BF64D3" w:rsidRDefault="00BF64D3">
      <w:pPr>
        <w:rPr>
          <w:rFonts w:hint="eastAsia"/>
        </w:rPr>
      </w:pPr>
      <w:r>
        <w:rPr>
          <w:rFonts w:hint="eastAsia"/>
        </w:rPr>
        <w:t>实际应用中的“还有”</w:t>
      </w:r>
    </w:p>
    <w:p w14:paraId="20DD35FE" w14:textId="77777777" w:rsidR="00BF64D3" w:rsidRDefault="00BF64D3">
      <w:pPr>
        <w:rPr>
          <w:rFonts w:hint="eastAsia"/>
        </w:rPr>
      </w:pPr>
      <w:r>
        <w:rPr>
          <w:rFonts w:hint="eastAsia"/>
        </w:rPr>
        <w:t>在日常对话中，“还有”是非常常见的短语，用于列举事物、添加信息或表示存在额外的内容。比如当我们说：“我买了苹果、香蕉，还有橙子。”这里的“还有”是用来补充说明除了苹果和香蕉之外，又购买了另一种水果。在询问是否还有更多内容时也会用到，如问句：“还有别的事吗？”</w:t>
      </w:r>
    </w:p>
    <w:p w14:paraId="2EEBC4F5" w14:textId="77777777" w:rsidR="00BF64D3" w:rsidRDefault="00BF64D3">
      <w:pPr>
        <w:rPr>
          <w:rFonts w:hint="eastAsia"/>
        </w:rPr>
      </w:pPr>
    </w:p>
    <w:p w14:paraId="782BFD7C" w14:textId="77777777" w:rsidR="00BF64D3" w:rsidRDefault="00BF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F6C27" w14:textId="77777777" w:rsidR="00BF64D3" w:rsidRDefault="00BF64D3">
      <w:pPr>
        <w:rPr>
          <w:rFonts w:hint="eastAsia"/>
        </w:rPr>
      </w:pPr>
      <w:r>
        <w:rPr>
          <w:rFonts w:hint="eastAsia"/>
        </w:rPr>
        <w:t>最后的总结</w:t>
      </w:r>
    </w:p>
    <w:p w14:paraId="5BCDF344" w14:textId="77777777" w:rsidR="00BF64D3" w:rsidRDefault="00BF64D3">
      <w:pPr>
        <w:rPr>
          <w:rFonts w:hint="eastAsia"/>
        </w:rPr>
      </w:pPr>
      <w:r>
        <w:rPr>
          <w:rFonts w:hint="eastAsia"/>
        </w:rPr>
        <w:t>“还有”的拼音是 “hái yǒu”，由两个都是阳平声调的音节组成。理解并正确使用“还有”的拼音可以帮助学习者更好地掌握汉语的语音规则，同时也能提高他们在口语交流中的表达能力。对于想要深入了解中国文化的人来说，学会正确的发音是不可或缺的一部分。</w:t>
      </w:r>
    </w:p>
    <w:p w14:paraId="504A22CD" w14:textId="77777777" w:rsidR="00BF64D3" w:rsidRDefault="00BF64D3">
      <w:pPr>
        <w:rPr>
          <w:rFonts w:hint="eastAsia"/>
        </w:rPr>
      </w:pPr>
    </w:p>
    <w:p w14:paraId="13D39727" w14:textId="77777777" w:rsidR="00BF64D3" w:rsidRDefault="00BF6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923CD" w14:textId="4725E51E" w:rsidR="00763C89" w:rsidRDefault="00763C89"/>
    <w:sectPr w:rsidR="0076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89"/>
    <w:rsid w:val="00613040"/>
    <w:rsid w:val="00763C89"/>
    <w:rsid w:val="00B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80ED4-653E-438B-8634-1EC9A71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