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9A4C" w14:textId="77777777" w:rsidR="00AD5B19" w:rsidRDefault="00AD5B19">
      <w:pPr>
        <w:rPr>
          <w:rFonts w:hint="eastAsia"/>
        </w:rPr>
      </w:pPr>
      <w:r>
        <w:rPr>
          <w:rFonts w:hint="eastAsia"/>
        </w:rPr>
        <w:t>自由拼音是什么样的</w:t>
      </w:r>
    </w:p>
    <w:p w14:paraId="3CAE4297" w14:textId="77777777" w:rsidR="00AD5B19" w:rsidRDefault="00AD5B19">
      <w:pPr>
        <w:rPr>
          <w:rFonts w:hint="eastAsia"/>
        </w:rPr>
      </w:pPr>
    </w:p>
    <w:p w14:paraId="46B24B51" w14:textId="77777777" w:rsidR="00AD5B19" w:rsidRDefault="00AD5B19">
      <w:pPr>
        <w:rPr>
          <w:rFonts w:hint="eastAsia"/>
        </w:rPr>
      </w:pPr>
      <w:r>
        <w:rPr>
          <w:rFonts w:hint="eastAsia"/>
        </w:rPr>
        <w:t>自由拼音是一种以汉语拼音为基础的输入法方案，旨在提供更加灵活和高效的中文输入体验。与传统的全拼或简拼不同，自由拼音允许用户在输入过程中结合多种拼音规则，甚至混合使用首字母、全拼以及部分音节缩写，从而提升打字速度。</w:t>
      </w:r>
    </w:p>
    <w:p w14:paraId="4051572B" w14:textId="77777777" w:rsidR="00AD5B19" w:rsidRDefault="00AD5B19">
      <w:pPr>
        <w:rPr>
          <w:rFonts w:hint="eastAsia"/>
        </w:rPr>
      </w:pPr>
    </w:p>
    <w:p w14:paraId="460A3B24" w14:textId="77777777" w:rsidR="00AD5B19" w:rsidRDefault="00AD5B19">
      <w:pPr>
        <w:rPr>
          <w:rFonts w:hint="eastAsia"/>
        </w:rPr>
      </w:pPr>
    </w:p>
    <w:p w14:paraId="35E3EA52" w14:textId="77777777" w:rsidR="00AD5B19" w:rsidRDefault="00AD5B19">
      <w:pPr>
        <w:rPr>
          <w:rFonts w:hint="eastAsia"/>
        </w:rPr>
      </w:pPr>
      <w:r>
        <w:rPr>
          <w:rFonts w:hint="eastAsia"/>
        </w:rPr>
        <w:t>基本特点</w:t>
      </w:r>
    </w:p>
    <w:p w14:paraId="57642C36" w14:textId="77777777" w:rsidR="00AD5B19" w:rsidRDefault="00AD5B19">
      <w:pPr>
        <w:rPr>
          <w:rFonts w:hint="eastAsia"/>
        </w:rPr>
      </w:pPr>
    </w:p>
    <w:p w14:paraId="768DD18C" w14:textId="77777777" w:rsidR="00AD5B19" w:rsidRDefault="00AD5B19">
      <w:pPr>
        <w:rPr>
          <w:rFonts w:hint="eastAsia"/>
        </w:rPr>
      </w:pPr>
      <w:r>
        <w:rPr>
          <w:rFonts w:hint="eastAsia"/>
        </w:rPr>
        <w:t>自由拼音的核心特点是“自由组合”。它不限定用户必须输入完整的拼音，而是支持通过上下文判断词语。例如，“zhongguo”可以输入为“zhg”，也可以输入“zg”，系统会根据常用搭配进行智能匹配。这种方式特别适合熟悉拼音但希望提高输入效率的用户。</w:t>
      </w:r>
    </w:p>
    <w:p w14:paraId="39A5BBAE" w14:textId="77777777" w:rsidR="00AD5B19" w:rsidRDefault="00AD5B19">
      <w:pPr>
        <w:rPr>
          <w:rFonts w:hint="eastAsia"/>
        </w:rPr>
      </w:pPr>
    </w:p>
    <w:p w14:paraId="624213E2" w14:textId="77777777" w:rsidR="00AD5B19" w:rsidRDefault="00AD5B19">
      <w:pPr>
        <w:rPr>
          <w:rFonts w:hint="eastAsia"/>
        </w:rPr>
      </w:pPr>
    </w:p>
    <w:p w14:paraId="4F677959" w14:textId="77777777" w:rsidR="00AD5B19" w:rsidRDefault="00AD5B19">
      <w:pPr>
        <w:rPr>
          <w:rFonts w:hint="eastAsia"/>
        </w:rPr>
      </w:pPr>
      <w:r>
        <w:rPr>
          <w:rFonts w:hint="eastAsia"/>
        </w:rPr>
        <w:t>适用人群</w:t>
      </w:r>
    </w:p>
    <w:p w14:paraId="5B18D158" w14:textId="77777777" w:rsidR="00AD5B19" w:rsidRDefault="00AD5B19">
      <w:pPr>
        <w:rPr>
          <w:rFonts w:hint="eastAsia"/>
        </w:rPr>
      </w:pPr>
    </w:p>
    <w:p w14:paraId="1A35E410" w14:textId="77777777" w:rsidR="00AD5B19" w:rsidRDefault="00AD5B19">
      <w:pPr>
        <w:rPr>
          <w:rFonts w:hint="eastAsia"/>
        </w:rPr>
      </w:pPr>
      <w:r>
        <w:rPr>
          <w:rFonts w:hint="eastAsia"/>
        </w:rPr>
        <w:t>这种输入方式更适合有一定拼音基础，并且对输入速度有较高要求的人群。比如经常需要打字的办公人员、学生或内容创作者。对于初学者来说，虽然初期可能需要适应，但一旦掌握，便能显著提升输入效率。</w:t>
      </w:r>
    </w:p>
    <w:p w14:paraId="27108001" w14:textId="77777777" w:rsidR="00AD5B19" w:rsidRDefault="00AD5B19">
      <w:pPr>
        <w:rPr>
          <w:rFonts w:hint="eastAsia"/>
        </w:rPr>
      </w:pPr>
    </w:p>
    <w:p w14:paraId="3587707B" w14:textId="77777777" w:rsidR="00AD5B19" w:rsidRDefault="00AD5B19">
      <w:pPr>
        <w:rPr>
          <w:rFonts w:hint="eastAsia"/>
        </w:rPr>
      </w:pPr>
    </w:p>
    <w:p w14:paraId="2C831D64" w14:textId="77777777" w:rsidR="00AD5B19" w:rsidRDefault="00AD5B19">
      <w:pPr>
        <w:rPr>
          <w:rFonts w:hint="eastAsia"/>
        </w:rPr>
      </w:pPr>
      <w:r>
        <w:rPr>
          <w:rFonts w:hint="eastAsia"/>
        </w:rPr>
        <w:t>与传统拼音的区别</w:t>
      </w:r>
    </w:p>
    <w:p w14:paraId="76FB958D" w14:textId="77777777" w:rsidR="00AD5B19" w:rsidRDefault="00AD5B19">
      <w:pPr>
        <w:rPr>
          <w:rFonts w:hint="eastAsia"/>
        </w:rPr>
      </w:pPr>
    </w:p>
    <w:p w14:paraId="5903B796" w14:textId="77777777" w:rsidR="00AD5B19" w:rsidRDefault="00AD5B19">
      <w:pPr>
        <w:rPr>
          <w:rFonts w:hint="eastAsia"/>
        </w:rPr>
      </w:pPr>
      <w:r>
        <w:rPr>
          <w:rFonts w:hint="eastAsia"/>
        </w:rPr>
        <w:t>与标准全拼相比，自由拼音减少了按键次数；与简拼相比，它又具备更高的准确性。其背后依赖的是强大的词库和预测算法，能够更精准地理解用户的输入意图。因此，即使输入不完整，也能正确识别出想要表达的内容。</w:t>
      </w:r>
    </w:p>
    <w:p w14:paraId="642436BE" w14:textId="77777777" w:rsidR="00AD5B19" w:rsidRDefault="00AD5B19">
      <w:pPr>
        <w:rPr>
          <w:rFonts w:hint="eastAsia"/>
        </w:rPr>
      </w:pPr>
    </w:p>
    <w:p w14:paraId="4427433F" w14:textId="77777777" w:rsidR="00AD5B19" w:rsidRDefault="00AD5B19">
      <w:pPr>
        <w:rPr>
          <w:rFonts w:hint="eastAsia"/>
        </w:rPr>
      </w:pPr>
    </w:p>
    <w:p w14:paraId="3E5724EE" w14:textId="77777777" w:rsidR="00AD5B19" w:rsidRDefault="00AD5B19">
      <w:pPr>
        <w:rPr>
          <w:rFonts w:hint="eastAsia"/>
        </w:rPr>
      </w:pPr>
      <w:r>
        <w:rPr>
          <w:rFonts w:hint="eastAsia"/>
        </w:rPr>
        <w:t>实际应用</w:t>
      </w:r>
    </w:p>
    <w:p w14:paraId="54C542D5" w14:textId="77777777" w:rsidR="00AD5B19" w:rsidRDefault="00AD5B19">
      <w:pPr>
        <w:rPr>
          <w:rFonts w:hint="eastAsia"/>
        </w:rPr>
      </w:pPr>
    </w:p>
    <w:p w14:paraId="4B14FE88" w14:textId="77777777" w:rsidR="00AD5B19" w:rsidRDefault="00AD5B19">
      <w:pPr>
        <w:rPr>
          <w:rFonts w:hint="eastAsia"/>
        </w:rPr>
      </w:pPr>
      <w:r>
        <w:rPr>
          <w:rFonts w:hint="eastAsia"/>
        </w:rPr>
        <w:t>目前，许多主流输入法都已支持自由拼音模式，如搜狗输入法、百度输入法和QQ拼音等。用户可以根据自己的习惯选择是否启用该功能，并通过不断使用让输入法更贴合个人风格。</w:t>
      </w:r>
    </w:p>
    <w:p w14:paraId="58DB0BD8" w14:textId="77777777" w:rsidR="00AD5B19" w:rsidRDefault="00AD5B19">
      <w:pPr>
        <w:rPr>
          <w:rFonts w:hint="eastAsia"/>
        </w:rPr>
      </w:pPr>
    </w:p>
    <w:p w14:paraId="62101670" w14:textId="77777777" w:rsidR="00AD5B19" w:rsidRDefault="00AD5B19">
      <w:pPr>
        <w:rPr>
          <w:rFonts w:hint="eastAsia"/>
        </w:rPr>
      </w:pPr>
    </w:p>
    <w:p w14:paraId="253A5C6C" w14:textId="77777777" w:rsidR="00AD5B19" w:rsidRDefault="00AD5B19">
      <w:pPr>
        <w:rPr>
          <w:rFonts w:hint="eastAsia"/>
        </w:rPr>
      </w:pPr>
      <w:r>
        <w:rPr>
          <w:rFonts w:hint="eastAsia"/>
        </w:rPr>
        <w:t>最后的总结</w:t>
      </w:r>
    </w:p>
    <w:p w14:paraId="358B4FC9" w14:textId="77777777" w:rsidR="00AD5B19" w:rsidRDefault="00AD5B19">
      <w:pPr>
        <w:rPr>
          <w:rFonts w:hint="eastAsia"/>
        </w:rPr>
      </w:pPr>
    </w:p>
    <w:p w14:paraId="2FAFA433" w14:textId="77777777" w:rsidR="00AD5B19" w:rsidRDefault="00AD5B19">
      <w:pPr>
        <w:rPr>
          <w:rFonts w:hint="eastAsia"/>
        </w:rPr>
      </w:pPr>
      <w:r>
        <w:rPr>
          <w:rFonts w:hint="eastAsia"/>
        </w:rPr>
        <w:t>自由拼音并不是一种全新的拼音体系，而是一种更智能、更人性化的输入方式。它降低了输入门槛，同时提升了效率，是现代中文输入法发展的重要方向之一。</w:t>
      </w:r>
    </w:p>
    <w:p w14:paraId="716B1DCA" w14:textId="77777777" w:rsidR="00AD5B19" w:rsidRDefault="00AD5B19">
      <w:pPr>
        <w:rPr>
          <w:rFonts w:hint="eastAsia"/>
        </w:rPr>
      </w:pPr>
    </w:p>
    <w:p w14:paraId="27CD90F5" w14:textId="77777777" w:rsidR="00AD5B19" w:rsidRDefault="00AD5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E10FD" w14:textId="3562BBDB" w:rsidR="00D4493E" w:rsidRDefault="00D4493E"/>
    <w:sectPr w:rsidR="00D4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3E"/>
    <w:rsid w:val="00613040"/>
    <w:rsid w:val="00AD5B19"/>
    <w:rsid w:val="00D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2FDF6-A3CC-4BFD-AFA1-86C0A54B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