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6B99" w14:textId="77777777" w:rsidR="0008529E" w:rsidRDefault="0008529E">
      <w:pPr>
        <w:rPr>
          <w:rFonts w:hint="eastAsia"/>
        </w:rPr>
      </w:pPr>
      <w:r>
        <w:rPr>
          <w:rFonts w:hint="eastAsia"/>
        </w:rPr>
        <w:t>挂的笔顺组词的拼音：guà</w:t>
      </w:r>
    </w:p>
    <w:p w14:paraId="1EF8680A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136FB" w14:textId="77777777" w:rsidR="0008529E" w:rsidRDefault="0008529E">
      <w:pPr>
        <w:rPr>
          <w:rFonts w:hint="eastAsia"/>
        </w:rPr>
      </w:pPr>
      <w:r>
        <w:rPr>
          <w:rFonts w:hint="eastAsia"/>
        </w:rPr>
        <w:t>在汉语中，每个汉字都有其独特的书写顺序，这被称为笔顺。正确的笔顺不仅有助于提高书写的效率和美观度，而且对于学习汉字的人来说，它也是记忆字形的有效方法。今天我们要探讨的是“挂”这个字，它的拼音是 guà。</w:t>
      </w:r>
    </w:p>
    <w:p w14:paraId="3690FCA9" w14:textId="77777777" w:rsidR="0008529E" w:rsidRDefault="0008529E">
      <w:pPr>
        <w:rPr>
          <w:rFonts w:hint="eastAsia"/>
        </w:rPr>
      </w:pPr>
    </w:p>
    <w:p w14:paraId="060BA0ED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8CE7" w14:textId="77777777" w:rsidR="0008529E" w:rsidRDefault="0008529E">
      <w:pPr>
        <w:rPr>
          <w:rFonts w:hint="eastAsia"/>
        </w:rPr>
      </w:pPr>
      <w:r>
        <w:rPr>
          <w:rFonts w:hint="eastAsia"/>
        </w:rPr>
        <w:t>笔画与结构</w:t>
      </w:r>
    </w:p>
    <w:p w14:paraId="5F53A28A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2E7F2" w14:textId="77777777" w:rsidR="0008529E" w:rsidRDefault="0008529E">
      <w:pPr>
        <w:rPr>
          <w:rFonts w:hint="eastAsia"/>
        </w:rPr>
      </w:pPr>
      <w:r>
        <w:rPr>
          <w:rFonts w:hint="eastAsia"/>
        </w:rPr>
        <w:t>“挂”是一个左右结构的汉字，由两个部分组成：左边是提手旁（扌），表示与手有关的动作；右边是圭，象征着玉器或是石碑，这里可以引申为一种悬挂或展示的行为。整个字共有八画，从左至右、从上到下的正确笔顺是：横、竖钩、提、撇、点、横折、竖、横折钩。这样的书写顺序遵循了汉字书写的基本原则，如先横后竖、先进后关等。</w:t>
      </w:r>
    </w:p>
    <w:p w14:paraId="4A5D86B1" w14:textId="77777777" w:rsidR="0008529E" w:rsidRDefault="0008529E">
      <w:pPr>
        <w:rPr>
          <w:rFonts w:hint="eastAsia"/>
        </w:rPr>
      </w:pPr>
    </w:p>
    <w:p w14:paraId="387DFDF3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902CC" w14:textId="77777777" w:rsidR="0008529E" w:rsidRDefault="0008529E">
      <w:pPr>
        <w:rPr>
          <w:rFonts w:hint="eastAsia"/>
        </w:rPr>
      </w:pPr>
      <w:r>
        <w:rPr>
          <w:rFonts w:hint="eastAsia"/>
        </w:rPr>
        <w:t>意义与用途</w:t>
      </w:r>
    </w:p>
    <w:p w14:paraId="10D90320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9BCEF" w14:textId="77777777" w:rsidR="0008529E" w:rsidRDefault="0008529E">
      <w:pPr>
        <w:rPr>
          <w:rFonts w:hint="eastAsia"/>
        </w:rPr>
      </w:pPr>
      <w:r>
        <w:rPr>
          <w:rFonts w:hint="eastAsia"/>
        </w:rPr>
        <w:t>“挂”字具有多种含义，在日常生活中使用频率很高。它可以指物体悬挂在高处，比如衣服挂在衣架上，或者节日里灯笼挂在门前。“挂”还常用来描述情感上的牵挂，表达思念之情，如想念远方的朋友时说“我挂念着你”。电话用语中的“挂电话”则是指结束通话。</w:t>
      </w:r>
    </w:p>
    <w:p w14:paraId="5D60EFE5" w14:textId="77777777" w:rsidR="0008529E" w:rsidRDefault="0008529E">
      <w:pPr>
        <w:rPr>
          <w:rFonts w:hint="eastAsia"/>
        </w:rPr>
      </w:pPr>
    </w:p>
    <w:p w14:paraId="303232C9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D6CF" w14:textId="77777777" w:rsidR="0008529E" w:rsidRDefault="0008529E">
      <w:pPr>
        <w:rPr>
          <w:rFonts w:hint="eastAsia"/>
        </w:rPr>
      </w:pPr>
      <w:r>
        <w:rPr>
          <w:rFonts w:hint="eastAsia"/>
        </w:rPr>
        <w:t>词汇构建</w:t>
      </w:r>
    </w:p>
    <w:p w14:paraId="0ED0B99B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6F2B6" w14:textId="77777777" w:rsidR="0008529E" w:rsidRDefault="0008529E">
      <w:pPr>
        <w:rPr>
          <w:rFonts w:hint="eastAsia"/>
        </w:rPr>
      </w:pPr>
      <w:r>
        <w:rPr>
          <w:rFonts w:hint="eastAsia"/>
        </w:rPr>
        <w:t>基于“挂”的不同含义，我们可以构造出一系列丰富的词语。例如：“挂历”，指的是按照月份排列的日历，通常被钉在墙上供人们查看日期；“挂钟”，则是指那种挂在墙上的时钟；还有“挂帅”，意味着担任领导职务或负责重要工作。这些词语不仅丰富了我们的语言表达，也让沟通变得更加生动有趣。</w:t>
      </w:r>
    </w:p>
    <w:p w14:paraId="1792ACA1" w14:textId="77777777" w:rsidR="0008529E" w:rsidRDefault="0008529E">
      <w:pPr>
        <w:rPr>
          <w:rFonts w:hint="eastAsia"/>
        </w:rPr>
      </w:pPr>
    </w:p>
    <w:p w14:paraId="0DCA4B40" w14:textId="77777777" w:rsidR="0008529E" w:rsidRDefault="0008529E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576DEF6" w14:textId="77777777" w:rsidR="0008529E" w:rsidRDefault="0008529E">
      <w:pPr>
        <w:rPr>
          <w:rFonts w:hint="eastAsia"/>
        </w:rPr>
      </w:pPr>
      <w:r>
        <w:rPr>
          <w:rFonts w:hint="eastAsia"/>
        </w:rPr>
        <w:t>文化内涵</w:t>
      </w:r>
    </w:p>
    <w:p w14:paraId="6F48A0BA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4196F" w14:textId="77777777" w:rsidR="0008529E" w:rsidRDefault="0008529E">
      <w:pPr>
        <w:rPr>
          <w:rFonts w:hint="eastAsia"/>
        </w:rPr>
      </w:pPr>
      <w:r>
        <w:rPr>
          <w:rFonts w:hint="eastAsia"/>
        </w:rPr>
        <w:t>在中国传统文化中，“挂”也有着特殊的象征意义。古代有“挂冠求去”的说法，意指官员辞官归隐，不再追求仕途上的成就。而“挂牌”则是一种传统习俗，特别是在新年期间，家家户户会在门口挂上红灯笼以示喜庆。这种做法不仅是对美好生活的向往，也体现了中国人重视家庭团聚的文化价值观。</w:t>
      </w:r>
    </w:p>
    <w:p w14:paraId="3EA0DFB7" w14:textId="77777777" w:rsidR="0008529E" w:rsidRDefault="0008529E">
      <w:pPr>
        <w:rPr>
          <w:rFonts w:hint="eastAsia"/>
        </w:rPr>
      </w:pPr>
    </w:p>
    <w:p w14:paraId="4233A170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D680" w14:textId="77777777" w:rsidR="0008529E" w:rsidRDefault="0008529E">
      <w:pPr>
        <w:rPr>
          <w:rFonts w:hint="eastAsia"/>
        </w:rPr>
      </w:pPr>
      <w:r>
        <w:rPr>
          <w:rFonts w:hint="eastAsia"/>
        </w:rPr>
        <w:t>最后的总结</w:t>
      </w:r>
    </w:p>
    <w:p w14:paraId="430E68C7" w14:textId="77777777" w:rsidR="0008529E" w:rsidRDefault="00085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22A8D" w14:textId="77777777" w:rsidR="0008529E" w:rsidRDefault="0008529E">
      <w:pPr>
        <w:rPr>
          <w:rFonts w:hint="eastAsia"/>
        </w:rPr>
      </w:pPr>
      <w:r>
        <w:rPr>
          <w:rFonts w:hint="eastAsia"/>
        </w:rPr>
        <w:t>“挂”字不仅仅是一个简单的汉字，它背后蕴含着丰富的文化和历史信息。通过了解“挂”的笔顺及其拼音 guà，我们不仅可以更好地掌握汉字书写规则，还能深入体会到汉语文字的魅力所在。无论是日常生活还是文化交流，“挂”字及其相关词汇都扮演着不可或缺的角色。</w:t>
      </w:r>
    </w:p>
    <w:p w14:paraId="0B4F8AE8" w14:textId="77777777" w:rsidR="0008529E" w:rsidRDefault="0008529E">
      <w:pPr>
        <w:rPr>
          <w:rFonts w:hint="eastAsia"/>
        </w:rPr>
      </w:pPr>
    </w:p>
    <w:p w14:paraId="18B4EA26" w14:textId="77777777" w:rsidR="0008529E" w:rsidRDefault="00085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C5EAF" w14:textId="0590A274" w:rsidR="00B60875" w:rsidRDefault="00B60875"/>
    <w:sectPr w:rsidR="00B6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75"/>
    <w:rsid w:val="0008529E"/>
    <w:rsid w:val="00613040"/>
    <w:rsid w:val="00B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FF65-4B5A-4A84-830E-1B659D15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