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97A5" w14:textId="77777777" w:rsidR="00073C2D" w:rsidRDefault="00073C2D">
      <w:pPr>
        <w:rPr>
          <w:rFonts w:hint="eastAsia"/>
        </w:rPr>
      </w:pPr>
      <w:r>
        <w:rPr>
          <w:rFonts w:hint="eastAsia"/>
        </w:rPr>
        <w:t>尝一口的拼音：Cháng yī kǒu</w:t>
      </w:r>
    </w:p>
    <w:p w14:paraId="5FDA8961" w14:textId="77777777" w:rsidR="00073C2D" w:rsidRDefault="00073C2D">
      <w:pPr>
        <w:rPr>
          <w:rFonts w:hint="eastAsia"/>
        </w:rPr>
      </w:pPr>
      <w:r>
        <w:rPr>
          <w:rFonts w:hint="eastAsia"/>
        </w:rPr>
        <w:t>“尝一口”的拼音是“Cháng yī kǒu”，这个简单的词语背后，蕴含着中国人对美食和生活的深刻理解。在汉语中，“尝”指的是体验或尝试，特别是指通过味觉去感受食物的味道。“一口”则体现了适量与节制，它不仅仅是指吃下一口食物，更是一种对生活态度的隐喻，鼓励人们细细品味，享受每一个瞬间。</w:t>
      </w:r>
    </w:p>
    <w:p w14:paraId="585AB750" w14:textId="77777777" w:rsidR="00073C2D" w:rsidRDefault="00073C2D">
      <w:pPr>
        <w:rPr>
          <w:rFonts w:hint="eastAsia"/>
        </w:rPr>
      </w:pPr>
    </w:p>
    <w:p w14:paraId="04A418B7" w14:textId="77777777" w:rsidR="00073C2D" w:rsidRDefault="00073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4B332" w14:textId="77777777" w:rsidR="00073C2D" w:rsidRDefault="00073C2D">
      <w:pPr>
        <w:rPr>
          <w:rFonts w:hint="eastAsia"/>
        </w:rPr>
      </w:pPr>
      <w:r>
        <w:rPr>
          <w:rFonts w:hint="eastAsia"/>
        </w:rPr>
        <w:t>中国饮食文化的精髓</w:t>
      </w:r>
    </w:p>
    <w:p w14:paraId="64373C70" w14:textId="77777777" w:rsidR="00073C2D" w:rsidRDefault="00073C2D">
      <w:pPr>
        <w:rPr>
          <w:rFonts w:hint="eastAsia"/>
        </w:rPr>
      </w:pPr>
      <w:r>
        <w:rPr>
          <w:rFonts w:hint="eastAsia"/>
        </w:rPr>
        <w:t>在中国饮食文化里，“尝一口”不仅仅是满足口腹之欲的行为，它还涉及到礼仪、健康和人际关系等多个方面。传统的餐桌礼仪要求食客们要优雅地品尝食物，而不是狼吞虎咽。每道菜上桌时，大家会先用筷子轻轻夹取一点来“尝一口”，以此表达对厨师手艺的尊重，并且也是为了给其他人留出足够的份额。这种习惯反映了中国文化中的和谐共生理念以及对他人的考虑。</w:t>
      </w:r>
    </w:p>
    <w:p w14:paraId="16221CA4" w14:textId="77777777" w:rsidR="00073C2D" w:rsidRDefault="00073C2D">
      <w:pPr>
        <w:rPr>
          <w:rFonts w:hint="eastAsia"/>
        </w:rPr>
      </w:pPr>
    </w:p>
    <w:p w14:paraId="733E95C4" w14:textId="77777777" w:rsidR="00073C2D" w:rsidRDefault="00073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3B4BE" w14:textId="77777777" w:rsidR="00073C2D" w:rsidRDefault="00073C2D">
      <w:pPr>
        <w:rPr>
          <w:rFonts w:hint="eastAsia"/>
        </w:rPr>
      </w:pPr>
      <w:r>
        <w:rPr>
          <w:rFonts w:hint="eastAsia"/>
        </w:rPr>
        <w:t>从“尝一口”看传统养生之道</w:t>
      </w:r>
    </w:p>
    <w:p w14:paraId="3CD07AA6" w14:textId="77777777" w:rsidR="00073C2D" w:rsidRDefault="00073C2D">
      <w:pPr>
        <w:rPr>
          <w:rFonts w:hint="eastAsia"/>
        </w:rPr>
      </w:pPr>
      <w:r>
        <w:rPr>
          <w:rFonts w:hint="eastAsia"/>
        </w:rPr>
        <w:t>中医理论认为，过量进食会对人体造成负担，而“尝一口”的方式恰好符合这一观点。适量的食物摄入有助于维持身体机能的平衡，避免因暴饮暴食而导致的各种疾病。在快节奏的生活环境中，“慢慢品尝”也成了一种放松身心的方法，让人们能够暂时忘却压力，在每一次用餐过程中找到内心的宁静。</w:t>
      </w:r>
    </w:p>
    <w:p w14:paraId="3F5BADAD" w14:textId="77777777" w:rsidR="00073C2D" w:rsidRDefault="00073C2D">
      <w:pPr>
        <w:rPr>
          <w:rFonts w:hint="eastAsia"/>
        </w:rPr>
      </w:pPr>
    </w:p>
    <w:p w14:paraId="3AB99015" w14:textId="77777777" w:rsidR="00073C2D" w:rsidRDefault="00073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AD122" w14:textId="77777777" w:rsidR="00073C2D" w:rsidRDefault="00073C2D">
      <w:pPr>
        <w:rPr>
          <w:rFonts w:hint="eastAsia"/>
        </w:rPr>
      </w:pPr>
      <w:r>
        <w:rPr>
          <w:rFonts w:hint="eastAsia"/>
        </w:rPr>
        <w:t>“尝一口”与社交活动</w:t>
      </w:r>
    </w:p>
    <w:p w14:paraId="0C804FBC" w14:textId="77777777" w:rsidR="00073C2D" w:rsidRDefault="00073C2D">
      <w:pPr>
        <w:rPr>
          <w:rFonts w:hint="eastAsia"/>
        </w:rPr>
      </w:pPr>
      <w:r>
        <w:rPr>
          <w:rFonts w:hint="eastAsia"/>
        </w:rPr>
        <w:t>无论是家庭聚会还是商务宴请，“尝一口”都扮演着重要角色。当朋友们围坐在一起分享美食时，每个人都会主动去尝试不同的菜肴，这不仅是对主人准备工作的肯定，也是增进彼此感情的好机会。通过共同经历“尝一口”的过程，人们可以更加深入地交流思想，拉近心与心之间的距离。</w:t>
      </w:r>
    </w:p>
    <w:p w14:paraId="0511F469" w14:textId="77777777" w:rsidR="00073C2D" w:rsidRDefault="00073C2D">
      <w:pPr>
        <w:rPr>
          <w:rFonts w:hint="eastAsia"/>
        </w:rPr>
      </w:pPr>
    </w:p>
    <w:p w14:paraId="7304C564" w14:textId="77777777" w:rsidR="00073C2D" w:rsidRDefault="00073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85E92" w14:textId="77777777" w:rsidR="00073C2D" w:rsidRDefault="00073C2D">
      <w:pPr>
        <w:rPr>
          <w:rFonts w:hint="eastAsia"/>
        </w:rPr>
      </w:pPr>
      <w:r>
        <w:rPr>
          <w:rFonts w:hint="eastAsia"/>
        </w:rPr>
        <w:t>最后的总结：“尝一口”的哲学意义</w:t>
      </w:r>
    </w:p>
    <w:p w14:paraId="480644F6" w14:textId="77777777" w:rsidR="00073C2D" w:rsidRDefault="00073C2D">
      <w:pPr>
        <w:rPr>
          <w:rFonts w:hint="eastAsia"/>
        </w:rPr>
      </w:pPr>
      <w:r>
        <w:rPr>
          <w:rFonts w:hint="eastAsia"/>
        </w:rPr>
        <w:t>“尝一口”不仅仅是一个简单的动作或者行为规范，它更像是一门艺术，一种哲学。它教会我们在面对生活中的一切美好事物时，要学会适可而止，珍惜眼前所拥有的一切；同时也提醒我们不要急于求成，而是应该静下心来，细细品味每一个值得铭记的时刻。正如中国的古老智慧所说：“慢工出细活”，只有当我们真正学会“尝一口”，才能更好地领悟到生活的真谛。</w:t>
      </w:r>
    </w:p>
    <w:p w14:paraId="48FD0470" w14:textId="77777777" w:rsidR="00073C2D" w:rsidRDefault="00073C2D">
      <w:pPr>
        <w:rPr>
          <w:rFonts w:hint="eastAsia"/>
        </w:rPr>
      </w:pPr>
    </w:p>
    <w:p w14:paraId="746729DD" w14:textId="77777777" w:rsidR="00073C2D" w:rsidRDefault="00073C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7800A" w14:textId="2DA0298F" w:rsidR="006229DE" w:rsidRDefault="006229DE"/>
    <w:sectPr w:rsidR="0062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DE"/>
    <w:rsid w:val="00073C2D"/>
    <w:rsid w:val="00613040"/>
    <w:rsid w:val="0062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5E025-0257-481D-8E9C-EE0DDE4E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