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BAFB" w14:textId="77777777" w:rsidR="00B66925" w:rsidRDefault="00B66925">
      <w:pPr>
        <w:rPr>
          <w:rFonts w:hint="eastAsia"/>
        </w:rPr>
      </w:pPr>
      <w:r>
        <w:rPr>
          <w:rFonts w:hint="eastAsia"/>
        </w:rPr>
        <w:t>quang有这个的拼音吗</w:t>
      </w:r>
    </w:p>
    <w:p w14:paraId="46502A60" w14:textId="77777777" w:rsidR="00B66925" w:rsidRDefault="00B66925">
      <w:pPr>
        <w:rPr>
          <w:rFonts w:hint="eastAsia"/>
        </w:rPr>
      </w:pPr>
      <w:r>
        <w:rPr>
          <w:rFonts w:hint="eastAsia"/>
        </w:rPr>
        <w:t>当我们面对“quang”这个字时，可能会产生一些疑惑，因为它并不是一个常见的汉字。在汉语中，每个字都有其对应的拼音，作为汉字注音的一种标准化方式，帮助人们正确发音和学习汉字。然而，“quang”似乎并不符合我们所熟知的汉语拼音规则。</w:t>
      </w:r>
    </w:p>
    <w:p w14:paraId="37C2D158" w14:textId="77777777" w:rsidR="00B66925" w:rsidRDefault="00B66925">
      <w:pPr>
        <w:rPr>
          <w:rFonts w:hint="eastAsia"/>
        </w:rPr>
      </w:pPr>
    </w:p>
    <w:p w14:paraId="5BE9B87E" w14:textId="77777777" w:rsidR="00B66925" w:rsidRDefault="00B66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0FFF8" w14:textId="77777777" w:rsidR="00B66925" w:rsidRDefault="00B66925">
      <w:pPr>
        <w:rPr>
          <w:rFonts w:hint="eastAsia"/>
        </w:rPr>
      </w:pPr>
      <w:r>
        <w:rPr>
          <w:rFonts w:hint="eastAsia"/>
        </w:rPr>
        <w:t>探索非标准拼音</w:t>
      </w:r>
    </w:p>
    <w:p w14:paraId="41164E23" w14:textId="77777777" w:rsidR="00B66925" w:rsidRDefault="00B66925">
      <w:pPr>
        <w:rPr>
          <w:rFonts w:hint="eastAsia"/>
        </w:rPr>
      </w:pPr>
      <w:r>
        <w:rPr>
          <w:rFonts w:hint="eastAsia"/>
        </w:rPr>
        <w:t>拼音系统是基于汉语语音结构设计的，包含了声母、韵母以及声调。如果我们在官方的《汉语拼音方案》中寻找“quang”，很遗憾，它并不会出现在那里。这可能是由于该字并非现代汉语常用字的一部分，或者是一个网络用语、方言或者是误拼的结果。在实际的语言使用中，新的词汇和表达方式不断涌现，但它们要被正式纳入语言体系则需要一定的时间和程序。</w:t>
      </w:r>
    </w:p>
    <w:p w14:paraId="62B78244" w14:textId="77777777" w:rsidR="00B66925" w:rsidRDefault="00B66925">
      <w:pPr>
        <w:rPr>
          <w:rFonts w:hint="eastAsia"/>
        </w:rPr>
      </w:pPr>
    </w:p>
    <w:p w14:paraId="5D864691" w14:textId="77777777" w:rsidR="00B66925" w:rsidRDefault="00B66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E2B38" w14:textId="77777777" w:rsidR="00B66925" w:rsidRDefault="00B66925">
      <w:pPr>
        <w:rPr>
          <w:rFonts w:hint="eastAsia"/>
        </w:rPr>
      </w:pPr>
      <w:r>
        <w:rPr>
          <w:rFonts w:hint="eastAsia"/>
        </w:rPr>
        <w:t>可能的来源与含义</w:t>
      </w:r>
    </w:p>
    <w:p w14:paraId="71D6DC5C" w14:textId="77777777" w:rsidR="00B66925" w:rsidRDefault="00B66925">
      <w:pPr>
        <w:rPr>
          <w:rFonts w:hint="eastAsia"/>
        </w:rPr>
      </w:pPr>
      <w:r>
        <w:rPr>
          <w:rFonts w:hint="eastAsia"/>
        </w:rPr>
        <w:t>尽管“quang”不是一个标准的拼音，但这并不意味着它毫无意义。在网络时代，很多新奇的词语或表达方式都是由网民创造出来的，它们可能代表了特定的文化现象或是某一群体内部交流的方式。例如，“quang”有可能是某个社区或游戏内的专有名词，也可能是对其他事物的谐音或缩写。为了理解它的具体含义，我们需要了解它出现的具体语境。</w:t>
      </w:r>
    </w:p>
    <w:p w14:paraId="108D32A3" w14:textId="77777777" w:rsidR="00B66925" w:rsidRDefault="00B66925">
      <w:pPr>
        <w:rPr>
          <w:rFonts w:hint="eastAsia"/>
        </w:rPr>
      </w:pPr>
    </w:p>
    <w:p w14:paraId="0840B669" w14:textId="77777777" w:rsidR="00B66925" w:rsidRDefault="00B66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220D2" w14:textId="77777777" w:rsidR="00B66925" w:rsidRDefault="00B66925">
      <w:pPr>
        <w:rPr>
          <w:rFonts w:hint="eastAsia"/>
        </w:rPr>
      </w:pPr>
      <w:r>
        <w:rPr>
          <w:rFonts w:hint="eastAsia"/>
        </w:rPr>
        <w:t>汉语拼音系统的灵活性</w:t>
      </w:r>
    </w:p>
    <w:p w14:paraId="2A458E02" w14:textId="77777777" w:rsidR="00B66925" w:rsidRDefault="00B66925">
      <w:pPr>
        <w:rPr>
          <w:rFonts w:hint="eastAsia"/>
        </w:rPr>
      </w:pPr>
      <w:r>
        <w:rPr>
          <w:rFonts w:hint="eastAsia"/>
        </w:rPr>
        <w:t>虽然“quang”不在现行的汉语拼音标准之内，但这并不妨碍汉语拼音系统的灵活性和适应性。随着社会的发展，汉语也在不断地吸收外来词汇，并为这些词汇制定相应的拼音规则。比如英语单词“coffee”被引入中文后，就根据发音特点创造了“咖啡”一词及其拼音“kāfēi”。因此，对于像“quang”这样特殊的例子，我们可以保持开放的态度，等待时间给出答案。</w:t>
      </w:r>
    </w:p>
    <w:p w14:paraId="5CEF0725" w14:textId="77777777" w:rsidR="00B66925" w:rsidRDefault="00B66925">
      <w:pPr>
        <w:rPr>
          <w:rFonts w:hint="eastAsia"/>
        </w:rPr>
      </w:pPr>
    </w:p>
    <w:p w14:paraId="5795898E" w14:textId="77777777" w:rsidR="00B66925" w:rsidRDefault="00B66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32BD" w14:textId="77777777" w:rsidR="00B66925" w:rsidRDefault="00B66925">
      <w:pPr>
        <w:rPr>
          <w:rFonts w:hint="eastAsia"/>
        </w:rPr>
      </w:pPr>
      <w:r>
        <w:rPr>
          <w:rFonts w:hint="eastAsia"/>
        </w:rPr>
        <w:t>最后的总结</w:t>
      </w:r>
    </w:p>
    <w:p w14:paraId="0C90E836" w14:textId="77777777" w:rsidR="00B66925" w:rsidRDefault="00B66925">
      <w:pPr>
        <w:rPr>
          <w:rFonts w:hint="eastAsia"/>
        </w:rPr>
      </w:pPr>
      <w:r>
        <w:rPr>
          <w:rFonts w:hint="eastAsia"/>
        </w:rPr>
        <w:t>“quang”作为一个看似不属于传统汉语拼音体系的组合，引发了我们对于语言发展、变化以及创新的兴趣。无论是因为它是网络文化的产物，还是某种特殊场合下的用法，都体现了语言作为一种活生生的社会现象所具有的多样性和活力。而汉语拼音作为记录和传播这种多样性的重要工具，同样展现出了足够的包容性来迎接未来的挑战。</w:t>
      </w:r>
    </w:p>
    <w:p w14:paraId="7A2741DE" w14:textId="77777777" w:rsidR="00B66925" w:rsidRDefault="00B66925">
      <w:pPr>
        <w:rPr>
          <w:rFonts w:hint="eastAsia"/>
        </w:rPr>
      </w:pPr>
    </w:p>
    <w:p w14:paraId="3C72F37A" w14:textId="77777777" w:rsidR="00B66925" w:rsidRDefault="00B66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FDB92" w14:textId="4F16E599" w:rsidR="006C052B" w:rsidRDefault="006C052B"/>
    <w:sectPr w:rsidR="006C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2B"/>
    <w:rsid w:val="000A09D4"/>
    <w:rsid w:val="006C052B"/>
    <w:rsid w:val="00B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0FDA-D805-479A-8222-32FC03A3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