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9C88" w14:textId="77777777" w:rsidR="00AD4D88" w:rsidRDefault="00AD4D88">
      <w:pPr>
        <w:rPr>
          <w:rFonts w:hint="eastAsia"/>
        </w:rPr>
      </w:pPr>
      <w:r>
        <w:rPr>
          <w:rFonts w:hint="eastAsia"/>
        </w:rPr>
        <w:t>木</w:t>
      </w:r>
    </w:p>
    <w:p w14:paraId="003D4DB1" w14:textId="77777777" w:rsidR="00AD4D88" w:rsidRDefault="00AD4D88">
      <w:pPr>
        <w:rPr>
          <w:rFonts w:hint="eastAsia"/>
        </w:rPr>
      </w:pPr>
      <w:r>
        <w:rPr>
          <w:rFonts w:hint="eastAsia"/>
        </w:rPr>
        <w:t>“木”这个字在中文里承载着丰富而深刻的文化内涵。从古至今，“木”不仅是指自然界的树木，也是中华文化中五行之一，代表着生长、活力与生机。在中国的传统哲学中，木象征着春天，是万物复苏、生命开始的季节。它还与东方、青色以及肝脏等概念相联系，体现了古人对世界认知的智慧。</w:t>
      </w:r>
    </w:p>
    <w:p w14:paraId="3067A7A1" w14:textId="77777777" w:rsidR="00AD4D88" w:rsidRDefault="00AD4D88">
      <w:pPr>
        <w:rPr>
          <w:rFonts w:hint="eastAsia"/>
        </w:rPr>
      </w:pPr>
    </w:p>
    <w:p w14:paraId="15E3F298" w14:textId="77777777" w:rsidR="00AD4D88" w:rsidRDefault="00AD4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1095" w14:textId="77777777" w:rsidR="00AD4D88" w:rsidRDefault="00AD4D88">
      <w:pPr>
        <w:rPr>
          <w:rFonts w:hint="eastAsia"/>
        </w:rPr>
      </w:pPr>
      <w:r>
        <w:rPr>
          <w:rFonts w:hint="eastAsia"/>
        </w:rPr>
        <w:t>民</w:t>
      </w:r>
    </w:p>
    <w:p w14:paraId="55A3B553" w14:textId="77777777" w:rsidR="00AD4D88" w:rsidRDefault="00AD4D88">
      <w:pPr>
        <w:rPr>
          <w:rFonts w:hint="eastAsia"/>
        </w:rPr>
      </w:pPr>
      <w:r>
        <w:rPr>
          <w:rFonts w:hint="eastAsia"/>
        </w:rPr>
        <w:t>“民”字反映了社会的基本组成单位——人民。自古以来，中国就是一个以农业为基础的社会，广大农民构成了国家的主要人口。“民”不仅是人数上的多数，更是文化传承和社会发展的主体力量。历史长河中，无数的民众用他们的勤劳和智慧创造了辉煌灿烂的华夏文明。随着时代的发展，“民”的概念也不断演变，包含了更加广泛的社会群体，如市民、工商业者等，他们共同构成了现代社会的多元结构。</w:t>
      </w:r>
    </w:p>
    <w:p w14:paraId="5BFD65F1" w14:textId="77777777" w:rsidR="00AD4D88" w:rsidRDefault="00AD4D88">
      <w:pPr>
        <w:rPr>
          <w:rFonts w:hint="eastAsia"/>
        </w:rPr>
      </w:pPr>
    </w:p>
    <w:p w14:paraId="6976919A" w14:textId="77777777" w:rsidR="00AD4D88" w:rsidRDefault="00AD4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4C72" w14:textId="77777777" w:rsidR="00AD4D88" w:rsidRDefault="00AD4D88">
      <w:pPr>
        <w:rPr>
          <w:rFonts w:hint="eastAsia"/>
        </w:rPr>
      </w:pPr>
      <w:r>
        <w:rPr>
          <w:rFonts w:hint="eastAsia"/>
        </w:rPr>
        <w:t>米</w:t>
      </w:r>
    </w:p>
    <w:p w14:paraId="6A463F43" w14:textId="77777777" w:rsidR="00AD4D88" w:rsidRDefault="00AD4D88">
      <w:pPr>
        <w:rPr>
          <w:rFonts w:hint="eastAsia"/>
        </w:rPr>
      </w:pPr>
      <w:r>
        <w:rPr>
          <w:rFonts w:hint="eastAsia"/>
        </w:rPr>
        <w:t>“米”作为粮食的象征，在中国饮食文化和日常生活中占据着不可替代的地位。从古代开始，稻米就是中国人主要的食物来源之一，尤其在南方地区更为普遍。种植水稻需要精心照料，从育秧到收割，每一个环节都凝聚着农人的汗水。“米”也成为了衡量财富和社会地位的一个标准。随着科技的进步，现代人对米的要求越来越高，品种繁多，营养丰富，满足了不同人群的需求。而且，米制品如米粉、米糕等也成为中华美食的重要组成部分。</w:t>
      </w:r>
    </w:p>
    <w:p w14:paraId="28627050" w14:textId="77777777" w:rsidR="00AD4D88" w:rsidRDefault="00AD4D88">
      <w:pPr>
        <w:rPr>
          <w:rFonts w:hint="eastAsia"/>
        </w:rPr>
      </w:pPr>
    </w:p>
    <w:p w14:paraId="13D96A44" w14:textId="77777777" w:rsidR="00AD4D88" w:rsidRDefault="00AD4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A23F" w14:textId="77777777" w:rsidR="00AD4D88" w:rsidRDefault="00AD4D88">
      <w:pPr>
        <w:rPr>
          <w:rFonts w:hint="eastAsia"/>
        </w:rPr>
      </w:pPr>
      <w:r>
        <w:rPr>
          <w:rFonts w:hint="eastAsia"/>
        </w:rPr>
        <w:t>梦</w:t>
      </w:r>
    </w:p>
    <w:p w14:paraId="4EA5E007" w14:textId="77777777" w:rsidR="00AD4D88" w:rsidRDefault="00AD4D88">
      <w:pPr>
        <w:rPr>
          <w:rFonts w:hint="eastAsia"/>
        </w:rPr>
      </w:pPr>
      <w:r>
        <w:rPr>
          <w:rFonts w:hint="eastAsia"/>
        </w:rPr>
        <w:t>“梦”是一个充满奇幻色彩的概念，它是人类心灵深处最自由的表现形式之一。在中国文学艺术作品中，“梦”常常被用来表达人们的愿望、幻想或是对现实世界的反思。比如《红楼梦》这部经典小说，通过梦境揭示了封建家族的兴衰变迁和个人命运的无常。对于许多人来说，梦是灵感的源泉，能够激发创造力和想象力，为现实生活带来新的视角。心理学家认为，理解梦境有助于了解个人的心理状态，促进心理健康。</w:t>
      </w:r>
    </w:p>
    <w:p w14:paraId="583354E4" w14:textId="77777777" w:rsidR="00AD4D88" w:rsidRDefault="00AD4D88">
      <w:pPr>
        <w:rPr>
          <w:rFonts w:hint="eastAsia"/>
        </w:rPr>
      </w:pPr>
    </w:p>
    <w:p w14:paraId="479114E1" w14:textId="77777777" w:rsidR="00AD4D88" w:rsidRDefault="00AD4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66A6" w14:textId="77777777" w:rsidR="00AD4D88" w:rsidRDefault="00AD4D88">
      <w:pPr>
        <w:rPr>
          <w:rFonts w:hint="eastAsia"/>
        </w:rPr>
      </w:pPr>
      <w:r>
        <w:rPr>
          <w:rFonts w:hint="eastAsia"/>
        </w:rPr>
        <w:t>牧</w:t>
      </w:r>
    </w:p>
    <w:p w14:paraId="1042D6D1" w14:textId="77777777" w:rsidR="00AD4D88" w:rsidRDefault="00AD4D88">
      <w:pPr>
        <w:rPr>
          <w:rFonts w:hint="eastAsia"/>
        </w:rPr>
      </w:pPr>
      <w:r>
        <w:rPr>
          <w:rFonts w:hint="eastAsia"/>
        </w:rPr>
        <w:t>“牧”字描绘了一幅宁静和谐的画面：广袤的草原上，牛羊成群，牧人悠然地吹奏笛子或歌唱。在中国历史上，畜牧业一直是北方民族的主要生活方式，并且深深影响了这些民族的文化习俗。牧业不仅提供了肉食、奶制品等生活必需品，还促进了贸易交流和技术传播。随着时间推移，牧区的生活方式逐渐发生了变化，但那份对自然的敬畏之心和与动物之间的亲密关系却始终未变。今天，“牧”的意义已超越了传统定义，成为人们向往田园生活的象征。</w:t>
      </w:r>
    </w:p>
    <w:p w14:paraId="4BBA1C49" w14:textId="77777777" w:rsidR="00AD4D88" w:rsidRDefault="00AD4D88">
      <w:pPr>
        <w:rPr>
          <w:rFonts w:hint="eastAsia"/>
        </w:rPr>
      </w:pPr>
    </w:p>
    <w:p w14:paraId="39EBC014" w14:textId="77777777" w:rsidR="00AD4D88" w:rsidRDefault="00AD4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0BBB7" w14:textId="3DDBF250" w:rsidR="00583ED1" w:rsidRDefault="00583ED1"/>
    <w:sectPr w:rsidR="0058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D1"/>
    <w:rsid w:val="002908F1"/>
    <w:rsid w:val="00583ED1"/>
    <w:rsid w:val="00A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0F41-AEFD-404B-A85A-85F4EAC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