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4F4B" w14:textId="77777777" w:rsidR="00C47B96" w:rsidRDefault="00C47B96">
      <w:pPr>
        <w:rPr>
          <w:rFonts w:hint="eastAsia"/>
        </w:rPr>
      </w:pPr>
      <w:r>
        <w:rPr>
          <w:rFonts w:hint="eastAsia"/>
        </w:rPr>
        <w:t>跋涉：探索未知的旅程</w:t>
      </w:r>
    </w:p>
    <w:p w14:paraId="750FA600" w14:textId="77777777" w:rsidR="00C47B96" w:rsidRDefault="00C47B96">
      <w:pPr>
        <w:rPr>
          <w:rFonts w:hint="eastAsia"/>
        </w:rPr>
      </w:pPr>
      <w:r>
        <w:rPr>
          <w:rFonts w:hint="eastAsia"/>
        </w:rPr>
        <w:t>在汉语的拼音系统中，“ba”四声调组词可以联想到“跋涉”，这是一个充满力量和决心的词汇。跋涉，意味着一段艰辛而漫长的旅途，通常是指徒步穿越艰难险阻的地形，如山脉、河流或沙漠等。这个词不仅描述了一种身体上的活动，更象征着人们在生活中面对困难时的坚韧不拔的精神。当一个人选择跋涉时，他不仅仅是在寻找一条从A点到B点的道路，更是在探索自我潜能与世界的无限可能。</w:t>
      </w:r>
    </w:p>
    <w:p w14:paraId="295AE40B" w14:textId="77777777" w:rsidR="00C47B96" w:rsidRDefault="00C47B96">
      <w:pPr>
        <w:rPr>
          <w:rFonts w:hint="eastAsia"/>
        </w:rPr>
      </w:pPr>
    </w:p>
    <w:p w14:paraId="406CFEEC" w14:textId="77777777" w:rsidR="00C47B96" w:rsidRDefault="00C47B96">
      <w:pPr>
        <w:rPr>
          <w:rFonts w:hint="eastAsia"/>
        </w:rPr>
      </w:pPr>
      <w:r>
        <w:rPr>
          <w:rFonts w:hint="eastAsia"/>
        </w:rPr>
        <w:t xml:space="preserve"> </w:t>
      </w:r>
    </w:p>
    <w:p w14:paraId="309FDC75" w14:textId="77777777" w:rsidR="00C47B96" w:rsidRDefault="00C47B96">
      <w:pPr>
        <w:rPr>
          <w:rFonts w:hint="eastAsia"/>
        </w:rPr>
      </w:pPr>
      <w:r>
        <w:rPr>
          <w:rFonts w:hint="eastAsia"/>
        </w:rPr>
        <w:t>八月：丰收的季节</w:t>
      </w:r>
    </w:p>
    <w:p w14:paraId="4831596F" w14:textId="77777777" w:rsidR="00C47B96" w:rsidRDefault="00C47B96">
      <w:pPr>
        <w:rPr>
          <w:rFonts w:hint="eastAsia"/>
        </w:rPr>
      </w:pPr>
      <w:r>
        <w:rPr>
          <w:rFonts w:hint="eastAsia"/>
        </w:rPr>
        <w:t>“八月”是另一个以“ba”四声为最后的总结的词汇，它代表着中国农历中的第八个月份。对于农民来说，八月是一个特别的时间段，因为这是许多农作物成熟并准备收获的时候。在中国的传统农耕文化里，八月往往伴随着中秋节的到来，这个节日不仅是家人团聚的日子，也是感恩自然赐予丰收的机会。此时，金黄色的稻田、沉甸甸的果实挂满枝头，整个乡村都沉浸在一片喜气洋洋的氛围之中，人们用各种方式庆祝这来之不易的好收成。</w:t>
      </w:r>
    </w:p>
    <w:p w14:paraId="5AD89C17" w14:textId="77777777" w:rsidR="00C47B96" w:rsidRDefault="00C47B96">
      <w:pPr>
        <w:rPr>
          <w:rFonts w:hint="eastAsia"/>
        </w:rPr>
      </w:pPr>
    </w:p>
    <w:p w14:paraId="015DA71F" w14:textId="77777777" w:rsidR="00C47B96" w:rsidRDefault="00C47B96">
      <w:pPr>
        <w:rPr>
          <w:rFonts w:hint="eastAsia"/>
        </w:rPr>
      </w:pPr>
      <w:r>
        <w:rPr>
          <w:rFonts w:hint="eastAsia"/>
        </w:rPr>
        <w:t xml:space="preserve"> </w:t>
      </w:r>
    </w:p>
    <w:p w14:paraId="524267E1" w14:textId="77777777" w:rsidR="00C47B96" w:rsidRDefault="00C47B96">
      <w:pPr>
        <w:rPr>
          <w:rFonts w:hint="eastAsia"/>
        </w:rPr>
      </w:pPr>
      <w:r>
        <w:rPr>
          <w:rFonts w:hint="eastAsia"/>
        </w:rPr>
        <w:t>霸权：权力结构下的阴影</w:t>
      </w:r>
    </w:p>
    <w:p w14:paraId="077F4211" w14:textId="77777777" w:rsidR="00C47B96" w:rsidRDefault="00C47B96">
      <w:pPr>
        <w:rPr>
          <w:rFonts w:hint="eastAsia"/>
        </w:rPr>
      </w:pPr>
      <w:r>
        <w:rPr>
          <w:rFonts w:hint="eastAsia"/>
        </w:rPr>
        <w:t>当我们谈论“霸权”时，话题转向了政治学和社会科学领域。“霸权”指的是某个国家或实体在其所在区域乃至全球范围内拥有主导性的影响力。这种影响可以通过经济实力、军事力量或者文化魅力来实现。历史上有许多例子展示了霸权对国际关系格局的影响，比如罗马帝国时期的欧洲、大英帝国的日不落辉煌以及二战后美国在全球事务中的角色。然而，霸权的存在也常常伴随着争议，因为它可能会压制其他较小国家的发展空间，甚至引发地区冲突。</w:t>
      </w:r>
    </w:p>
    <w:p w14:paraId="45BD43B7" w14:textId="77777777" w:rsidR="00C47B96" w:rsidRDefault="00C47B96">
      <w:pPr>
        <w:rPr>
          <w:rFonts w:hint="eastAsia"/>
        </w:rPr>
      </w:pPr>
    </w:p>
    <w:p w14:paraId="69B9A0C8" w14:textId="77777777" w:rsidR="00C47B96" w:rsidRDefault="00C47B96">
      <w:pPr>
        <w:rPr>
          <w:rFonts w:hint="eastAsia"/>
        </w:rPr>
      </w:pPr>
      <w:r>
        <w:rPr>
          <w:rFonts w:hint="eastAsia"/>
        </w:rPr>
        <w:t xml:space="preserve"> </w:t>
      </w:r>
    </w:p>
    <w:p w14:paraId="45ACC1CC" w14:textId="77777777" w:rsidR="00C47B96" w:rsidRDefault="00C47B96">
      <w:pPr>
        <w:rPr>
          <w:rFonts w:hint="eastAsia"/>
        </w:rPr>
      </w:pPr>
      <w:r>
        <w:rPr>
          <w:rFonts w:hint="eastAsia"/>
        </w:rPr>
        <w:t>把戏：表象背后的真相</w:t>
      </w:r>
    </w:p>
    <w:p w14:paraId="41F1A36D" w14:textId="77777777" w:rsidR="00C47B96" w:rsidRDefault="00C47B96">
      <w:pPr>
        <w:rPr>
          <w:rFonts w:hint="eastAsia"/>
        </w:rPr>
      </w:pPr>
      <w:r>
        <w:rPr>
          <w:rFonts w:hint="eastAsia"/>
        </w:rPr>
        <w:t>“把戏”这个词听起来似乎带有一点轻蔑之意，它用来形容那些为了达到某种目的而设计出来的诡计或是花招。在日常生活中，我们可能会遇到各种形式的把戏，无论是商业营销中的促销策略，还是人际关系里的小伎俩。虽然有时候这些手段能够带来短期的利益，但从长远来看，诚实和透明才是赢得信任的关键。了解如何识别把戏，并学会区分真实与虚幻，是我们在这个复杂多变的世界里生存的重要技能之一。</w:t>
      </w:r>
    </w:p>
    <w:p w14:paraId="14EF4F46" w14:textId="77777777" w:rsidR="00C47B96" w:rsidRDefault="00C47B96">
      <w:pPr>
        <w:rPr>
          <w:rFonts w:hint="eastAsia"/>
        </w:rPr>
      </w:pPr>
    </w:p>
    <w:p w14:paraId="72CE831F" w14:textId="77777777" w:rsidR="00C47B96" w:rsidRDefault="00C47B96">
      <w:pPr>
        <w:rPr>
          <w:rFonts w:hint="eastAsia"/>
        </w:rPr>
      </w:pPr>
      <w:r>
        <w:rPr>
          <w:rFonts w:hint="eastAsia"/>
        </w:rPr>
        <w:t xml:space="preserve"> </w:t>
      </w:r>
    </w:p>
    <w:p w14:paraId="65DEBE9D" w14:textId="77777777" w:rsidR="00C47B96" w:rsidRDefault="00C47B96">
      <w:pPr>
        <w:rPr>
          <w:rFonts w:hint="eastAsia"/>
        </w:rPr>
      </w:pPr>
      <w:r>
        <w:rPr>
          <w:rFonts w:hint="eastAsia"/>
        </w:rPr>
        <w:t>巴望：渴望成就梦想</w:t>
      </w:r>
    </w:p>
    <w:p w14:paraId="12A27971" w14:textId="77777777" w:rsidR="00C47B96" w:rsidRDefault="00C47B96">
      <w:pPr>
        <w:rPr>
          <w:rFonts w:hint="eastAsia"/>
        </w:rPr>
      </w:pPr>
      <w:r>
        <w:rPr>
          <w:rFonts w:hint="eastAsia"/>
        </w:rPr>
        <w:t>“巴望”表达了人们内心深处强烈的愿望和期待。每个人都怀揣着自己的梦想，有的希望事业有成，有的渴望爱情美满，还有的追求个人成长和自我实现。巴望着某件事情的发生，意味着你对此充满了热情和期盼。尽管道路上可能会布满荆棘，但正是这份执着推动着我们不断前进，克服重重障碍，向着目标奋勇前行。无论最终是否能实现心中的理想，这一过程本身就是人生宝贵的财富。</w:t>
      </w:r>
    </w:p>
    <w:p w14:paraId="35ABF52A" w14:textId="77777777" w:rsidR="00C47B96" w:rsidRDefault="00C47B96">
      <w:pPr>
        <w:rPr>
          <w:rFonts w:hint="eastAsia"/>
        </w:rPr>
      </w:pPr>
    </w:p>
    <w:p w14:paraId="66C5AA51" w14:textId="77777777" w:rsidR="00C47B96" w:rsidRDefault="00C47B96">
      <w:pPr>
        <w:rPr>
          <w:rFonts w:hint="eastAsia"/>
        </w:rPr>
      </w:pPr>
      <w:r>
        <w:rPr>
          <w:rFonts w:hint="eastAsia"/>
        </w:rPr>
        <w:t>本文是由懂得生活网（dongdeshenghuo.com）为大家创作</w:t>
      </w:r>
    </w:p>
    <w:p w14:paraId="5246CA19" w14:textId="2C58D3E4" w:rsidR="0037175C" w:rsidRDefault="0037175C"/>
    <w:sectPr w:rsidR="00371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5C"/>
    <w:rsid w:val="002908F1"/>
    <w:rsid w:val="0037175C"/>
    <w:rsid w:val="00C4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B3F8A-FA8A-42AD-A338-725782F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75C"/>
    <w:rPr>
      <w:rFonts w:cstheme="majorBidi"/>
      <w:color w:val="2F5496" w:themeColor="accent1" w:themeShade="BF"/>
      <w:sz w:val="28"/>
      <w:szCs w:val="28"/>
    </w:rPr>
  </w:style>
  <w:style w:type="character" w:customStyle="1" w:styleId="50">
    <w:name w:val="标题 5 字符"/>
    <w:basedOn w:val="a0"/>
    <w:link w:val="5"/>
    <w:uiPriority w:val="9"/>
    <w:semiHidden/>
    <w:rsid w:val="0037175C"/>
    <w:rPr>
      <w:rFonts w:cstheme="majorBidi"/>
      <w:color w:val="2F5496" w:themeColor="accent1" w:themeShade="BF"/>
      <w:sz w:val="24"/>
    </w:rPr>
  </w:style>
  <w:style w:type="character" w:customStyle="1" w:styleId="60">
    <w:name w:val="标题 6 字符"/>
    <w:basedOn w:val="a0"/>
    <w:link w:val="6"/>
    <w:uiPriority w:val="9"/>
    <w:semiHidden/>
    <w:rsid w:val="0037175C"/>
    <w:rPr>
      <w:rFonts w:cstheme="majorBidi"/>
      <w:b/>
      <w:bCs/>
      <w:color w:val="2F5496" w:themeColor="accent1" w:themeShade="BF"/>
    </w:rPr>
  </w:style>
  <w:style w:type="character" w:customStyle="1" w:styleId="70">
    <w:name w:val="标题 7 字符"/>
    <w:basedOn w:val="a0"/>
    <w:link w:val="7"/>
    <w:uiPriority w:val="9"/>
    <w:semiHidden/>
    <w:rsid w:val="0037175C"/>
    <w:rPr>
      <w:rFonts w:cstheme="majorBidi"/>
      <w:b/>
      <w:bCs/>
      <w:color w:val="595959" w:themeColor="text1" w:themeTint="A6"/>
    </w:rPr>
  </w:style>
  <w:style w:type="character" w:customStyle="1" w:styleId="80">
    <w:name w:val="标题 8 字符"/>
    <w:basedOn w:val="a0"/>
    <w:link w:val="8"/>
    <w:uiPriority w:val="9"/>
    <w:semiHidden/>
    <w:rsid w:val="0037175C"/>
    <w:rPr>
      <w:rFonts w:cstheme="majorBidi"/>
      <w:color w:val="595959" w:themeColor="text1" w:themeTint="A6"/>
    </w:rPr>
  </w:style>
  <w:style w:type="character" w:customStyle="1" w:styleId="90">
    <w:name w:val="标题 9 字符"/>
    <w:basedOn w:val="a0"/>
    <w:link w:val="9"/>
    <w:uiPriority w:val="9"/>
    <w:semiHidden/>
    <w:rsid w:val="0037175C"/>
    <w:rPr>
      <w:rFonts w:eastAsiaTheme="majorEastAsia" w:cstheme="majorBidi"/>
      <w:color w:val="595959" w:themeColor="text1" w:themeTint="A6"/>
    </w:rPr>
  </w:style>
  <w:style w:type="paragraph" w:styleId="a3">
    <w:name w:val="Title"/>
    <w:basedOn w:val="a"/>
    <w:next w:val="a"/>
    <w:link w:val="a4"/>
    <w:uiPriority w:val="10"/>
    <w:qFormat/>
    <w:rsid w:val="00371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75C"/>
    <w:pPr>
      <w:spacing w:before="160"/>
      <w:jc w:val="center"/>
    </w:pPr>
    <w:rPr>
      <w:i/>
      <w:iCs/>
      <w:color w:val="404040" w:themeColor="text1" w:themeTint="BF"/>
    </w:rPr>
  </w:style>
  <w:style w:type="character" w:customStyle="1" w:styleId="a8">
    <w:name w:val="引用 字符"/>
    <w:basedOn w:val="a0"/>
    <w:link w:val="a7"/>
    <w:uiPriority w:val="29"/>
    <w:rsid w:val="0037175C"/>
    <w:rPr>
      <w:i/>
      <w:iCs/>
      <w:color w:val="404040" w:themeColor="text1" w:themeTint="BF"/>
    </w:rPr>
  </w:style>
  <w:style w:type="paragraph" w:styleId="a9">
    <w:name w:val="List Paragraph"/>
    <w:basedOn w:val="a"/>
    <w:uiPriority w:val="34"/>
    <w:qFormat/>
    <w:rsid w:val="0037175C"/>
    <w:pPr>
      <w:ind w:left="720"/>
      <w:contextualSpacing/>
    </w:pPr>
  </w:style>
  <w:style w:type="character" w:styleId="aa">
    <w:name w:val="Intense Emphasis"/>
    <w:basedOn w:val="a0"/>
    <w:uiPriority w:val="21"/>
    <w:qFormat/>
    <w:rsid w:val="0037175C"/>
    <w:rPr>
      <w:i/>
      <w:iCs/>
      <w:color w:val="2F5496" w:themeColor="accent1" w:themeShade="BF"/>
    </w:rPr>
  </w:style>
  <w:style w:type="paragraph" w:styleId="ab">
    <w:name w:val="Intense Quote"/>
    <w:basedOn w:val="a"/>
    <w:next w:val="a"/>
    <w:link w:val="ac"/>
    <w:uiPriority w:val="30"/>
    <w:qFormat/>
    <w:rsid w:val="00371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75C"/>
    <w:rPr>
      <w:i/>
      <w:iCs/>
      <w:color w:val="2F5496" w:themeColor="accent1" w:themeShade="BF"/>
    </w:rPr>
  </w:style>
  <w:style w:type="character" w:styleId="ad">
    <w:name w:val="Intense Reference"/>
    <w:basedOn w:val="a0"/>
    <w:uiPriority w:val="32"/>
    <w:qFormat/>
    <w:rsid w:val="00371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