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814F" w14:textId="77777777" w:rsidR="004A2189" w:rsidRDefault="004A2189">
      <w:pPr>
        <w:rPr>
          <w:rFonts w:hint="eastAsia"/>
        </w:rPr>
      </w:pPr>
      <w:r>
        <w:rPr>
          <w:rFonts w:hint="eastAsia"/>
        </w:rPr>
        <w:t>色的拼音怎么拼写</w:t>
      </w:r>
    </w:p>
    <w:p w14:paraId="39AA1D93" w14:textId="77777777" w:rsidR="004A2189" w:rsidRDefault="004A2189">
      <w:pPr>
        <w:rPr>
          <w:rFonts w:hint="eastAsia"/>
        </w:rPr>
      </w:pPr>
      <w:r>
        <w:rPr>
          <w:rFonts w:hint="eastAsia"/>
        </w:rPr>
        <w:t>色彩斑斓的世界里，每一种颜色都有它独特的魅力和意义。在汉语中，“色”这个字不仅仅代表着视觉上的颜色概念，还承载着丰富的文化内涵和情感表达。当提到“色”的拼音时，我们首先要明确的是，在汉语拼音系统中，“色”的标准拼写是“sè”。接下来，让我们一起深入了解这个简单却充满韵味的音节。</w:t>
      </w:r>
    </w:p>
    <w:p w14:paraId="22DCF852" w14:textId="77777777" w:rsidR="004A2189" w:rsidRDefault="004A2189">
      <w:pPr>
        <w:rPr>
          <w:rFonts w:hint="eastAsia"/>
        </w:rPr>
      </w:pPr>
    </w:p>
    <w:p w14:paraId="374375DA" w14:textId="77777777" w:rsidR="004A2189" w:rsidRDefault="004A2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00D4E" w14:textId="77777777" w:rsidR="004A2189" w:rsidRDefault="004A2189">
      <w:pPr>
        <w:rPr>
          <w:rFonts w:hint="eastAsia"/>
        </w:rPr>
      </w:pPr>
      <w:r>
        <w:rPr>
          <w:rFonts w:hint="eastAsia"/>
        </w:rPr>
        <w:t>拼音的基本构成</w:t>
      </w:r>
    </w:p>
    <w:p w14:paraId="2C8F9242" w14:textId="77777777" w:rsidR="004A2189" w:rsidRDefault="004A2189">
      <w:pPr>
        <w:rPr>
          <w:rFonts w:hint="eastAsia"/>
        </w:rPr>
      </w:pPr>
      <w:r>
        <w:rPr>
          <w:rFonts w:hint="eastAsia"/>
        </w:rPr>
        <w:t>“sè”这个拼音由两个部分组成：声母“s”和韵母“è”。声母是发音时最先发出的声音，它通常是一个辅音或者是零声母（即无声母）。在这个例子中，“s”是一个清辅音，发音时舌尖接近上齿龈但不接触，气流通过窄缝摩擦而出。韵母则决定了音节的主要元音成分，“è”是由一个开口度较大的元音“e”加上第三声调号组成的。</w:t>
      </w:r>
    </w:p>
    <w:p w14:paraId="37F87D07" w14:textId="77777777" w:rsidR="004A2189" w:rsidRDefault="004A2189">
      <w:pPr>
        <w:rPr>
          <w:rFonts w:hint="eastAsia"/>
        </w:rPr>
      </w:pPr>
    </w:p>
    <w:p w14:paraId="261CF1E4" w14:textId="77777777" w:rsidR="004A2189" w:rsidRDefault="004A2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A9A16" w14:textId="77777777" w:rsidR="004A2189" w:rsidRDefault="004A2189">
      <w:pPr>
        <w:rPr>
          <w:rFonts w:hint="eastAsia"/>
        </w:rPr>
      </w:pPr>
      <w:r>
        <w:rPr>
          <w:rFonts w:hint="eastAsia"/>
        </w:rPr>
        <w:t>四声与语调变化</w:t>
      </w:r>
    </w:p>
    <w:p w14:paraId="21609129" w14:textId="77777777" w:rsidR="004A2189" w:rsidRDefault="004A2189">
      <w:pPr>
        <w:rPr>
          <w:rFonts w:hint="eastAsia"/>
        </w:rPr>
      </w:pPr>
      <w:r>
        <w:rPr>
          <w:rFonts w:hint="eastAsia"/>
        </w:rPr>
        <w:t>汉语中的声调对于区分词义至关重要。“色”的拼音“sè”属于第四声，也就是降调，从较高的音高迅速下降到较低的位置。这种声音的变化赋予了汉字更多的含义和语气上的微妙差别。在日常对话中，正确的声调使用可以避免误解，并确保交流的有效性。因此，学习如何准确地读出每个字的声调，特别是像“色”这样的多义字，是非常重要的。</w:t>
      </w:r>
    </w:p>
    <w:p w14:paraId="6BE53F0D" w14:textId="77777777" w:rsidR="004A2189" w:rsidRDefault="004A2189">
      <w:pPr>
        <w:rPr>
          <w:rFonts w:hint="eastAsia"/>
        </w:rPr>
      </w:pPr>
    </w:p>
    <w:p w14:paraId="1E5C5ED0" w14:textId="77777777" w:rsidR="004A2189" w:rsidRDefault="004A2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48A5" w14:textId="77777777" w:rsidR="004A2189" w:rsidRDefault="004A2189">
      <w:pPr>
        <w:rPr>
          <w:rFonts w:hint="eastAsia"/>
        </w:rPr>
      </w:pPr>
      <w:r>
        <w:rPr>
          <w:rFonts w:hint="eastAsia"/>
        </w:rPr>
        <w:t>文化背景下的“色”</w:t>
      </w:r>
    </w:p>
    <w:p w14:paraId="5BE438C8" w14:textId="77777777" w:rsidR="004A2189" w:rsidRDefault="004A2189">
      <w:pPr>
        <w:rPr>
          <w:rFonts w:hint="eastAsia"/>
        </w:rPr>
      </w:pPr>
      <w:r>
        <w:rPr>
          <w:rFonts w:hint="eastAsia"/>
        </w:rPr>
        <w:t>在中国传统文化里，“色”不仅指代具体的颜色，还可以象征美、欲望或是物质世界的诱惑。例如，在佛教哲学中，“色即是空，空即是色”，这句话强调了世间万物都是暂时且虚幻的本质。而在文学作品中，“色”往往被用来描绘人物的性格特征或环境氛围，如《红楼梦》里的林黛玉就常以“病如西子胜三分”的形容来体现她的美貌与忧郁。</w:t>
      </w:r>
    </w:p>
    <w:p w14:paraId="4022F5A8" w14:textId="77777777" w:rsidR="004A2189" w:rsidRDefault="004A2189">
      <w:pPr>
        <w:rPr>
          <w:rFonts w:hint="eastAsia"/>
        </w:rPr>
      </w:pPr>
    </w:p>
    <w:p w14:paraId="12DF600E" w14:textId="77777777" w:rsidR="004A2189" w:rsidRDefault="004A2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A16EC" w14:textId="77777777" w:rsidR="004A2189" w:rsidRDefault="004A218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83B5199" w14:textId="77777777" w:rsidR="004A2189" w:rsidRDefault="004A2189">
      <w:pPr>
        <w:rPr>
          <w:rFonts w:hint="eastAsia"/>
        </w:rPr>
      </w:pPr>
      <w:r>
        <w:rPr>
          <w:rFonts w:hint="eastAsia"/>
        </w:rPr>
        <w:t>随着社会的发展和技术的进步，“色”的概念也在不断地扩展和演变。今天，除了传统的美术、设计等领域外，数字媒体和互联网也给颜色带来了新的定义和发展空间。无论是网页设计还是手机应用程序界面，“色”的选择都直接影响用户体验和品牌识别。心理学研究表明，不同颜色能够引发人们不同的情绪反应，这也使得色彩学成为市场营销和个人形象塑造不可或缺的一部分。</w:t>
      </w:r>
    </w:p>
    <w:p w14:paraId="5A501F03" w14:textId="77777777" w:rsidR="004A2189" w:rsidRDefault="004A2189">
      <w:pPr>
        <w:rPr>
          <w:rFonts w:hint="eastAsia"/>
        </w:rPr>
      </w:pPr>
    </w:p>
    <w:p w14:paraId="1C0C6D1F" w14:textId="77777777" w:rsidR="004A2189" w:rsidRDefault="004A2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C6094" w14:textId="77777777" w:rsidR="004A2189" w:rsidRDefault="004A2189">
      <w:pPr>
        <w:rPr>
          <w:rFonts w:hint="eastAsia"/>
        </w:rPr>
      </w:pPr>
      <w:r>
        <w:rPr>
          <w:rFonts w:hint="eastAsia"/>
        </w:rPr>
        <w:t>最后的总结</w:t>
      </w:r>
    </w:p>
    <w:p w14:paraId="4C00B8BC" w14:textId="77777777" w:rsidR="004A2189" w:rsidRDefault="004A2189">
      <w:pPr>
        <w:rPr>
          <w:rFonts w:hint="eastAsia"/>
        </w:rPr>
      </w:pPr>
      <w:r>
        <w:rPr>
          <w:rFonts w:hint="eastAsia"/>
        </w:rPr>
        <w:t>“色”的拼音虽然只是一个简单的“sè”，但它背后蕴含着深厚的文化底蕴和广泛的应用价值。无论是在语言学习还是艺术创作方面，理解并掌握“色”的正确发音及其所代表的意义，都将为我们打开一扇通向更丰富多彩世界的大门。</w:t>
      </w:r>
    </w:p>
    <w:p w14:paraId="0C6B14B5" w14:textId="77777777" w:rsidR="004A2189" w:rsidRDefault="004A2189">
      <w:pPr>
        <w:rPr>
          <w:rFonts w:hint="eastAsia"/>
        </w:rPr>
      </w:pPr>
    </w:p>
    <w:p w14:paraId="1F1CFCEC" w14:textId="77777777" w:rsidR="004A2189" w:rsidRDefault="004A2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B1D30" w14:textId="03062DF0" w:rsidR="00FD0A57" w:rsidRDefault="00FD0A57"/>
    <w:sectPr w:rsidR="00FD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57"/>
    <w:rsid w:val="0032579A"/>
    <w:rsid w:val="004A2189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D54CA-BB76-478D-9702-255CC5A4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