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8ADE2" w14:textId="77777777" w:rsidR="00ED2312" w:rsidRDefault="00ED2312">
      <w:pPr>
        <w:rPr>
          <w:rFonts w:hint="eastAsia"/>
        </w:rPr>
      </w:pPr>
      <w:r>
        <w:rPr>
          <w:rFonts w:hint="eastAsia"/>
        </w:rPr>
        <w:t>气球的拼音怎么写正确</w:t>
      </w:r>
    </w:p>
    <w:p w14:paraId="31B5762C" w14:textId="77777777" w:rsidR="00ED2312" w:rsidRDefault="00ED2312">
      <w:pPr>
        <w:rPr>
          <w:rFonts w:hint="eastAsia"/>
        </w:rPr>
      </w:pPr>
      <w:r>
        <w:rPr>
          <w:rFonts w:hint="eastAsia"/>
        </w:rPr>
        <w:t>在汉语中，每一个汉字都有其独特的发音和书写形式，而当这些字组合成词汇时，它们同样遵循一定的规则。今天，我们来探讨一个简单而又常见的词语——“气球”的正确拼音书写方式。</w:t>
      </w:r>
    </w:p>
    <w:p w14:paraId="5A8C4680" w14:textId="77777777" w:rsidR="00ED2312" w:rsidRDefault="00ED2312">
      <w:pPr>
        <w:rPr>
          <w:rFonts w:hint="eastAsia"/>
        </w:rPr>
      </w:pPr>
    </w:p>
    <w:p w14:paraId="19EE6B92" w14:textId="77777777" w:rsidR="00ED2312" w:rsidRDefault="00ED2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EB8CB" w14:textId="77777777" w:rsidR="00ED2312" w:rsidRDefault="00ED2312">
      <w:pPr>
        <w:rPr>
          <w:rFonts w:hint="eastAsia"/>
        </w:rPr>
      </w:pPr>
      <w:r>
        <w:rPr>
          <w:rFonts w:hint="eastAsia"/>
        </w:rPr>
        <w:t>“气球”一词的构成与读音</w:t>
      </w:r>
    </w:p>
    <w:p w14:paraId="6B301BA1" w14:textId="77777777" w:rsidR="00ED2312" w:rsidRDefault="00ED2312">
      <w:pPr>
        <w:rPr>
          <w:rFonts w:hint="eastAsia"/>
        </w:rPr>
      </w:pPr>
      <w:r>
        <w:rPr>
          <w:rFonts w:hint="eastAsia"/>
        </w:rPr>
        <w:t>“气球”由两个汉字组成：“气”和“球”。根据《现代汉语词典》和其他权威汉语学习资源，“气”的拼音是 qì，而“球”的拼音则是 qiú。因此，“气球”的完整拼音为 qì qiú。需要注意的是，在实际使用中，人们有时会省略中间的空格，直接写作 qìqiú。</w:t>
      </w:r>
    </w:p>
    <w:p w14:paraId="48695577" w14:textId="77777777" w:rsidR="00ED2312" w:rsidRDefault="00ED2312">
      <w:pPr>
        <w:rPr>
          <w:rFonts w:hint="eastAsia"/>
        </w:rPr>
      </w:pPr>
    </w:p>
    <w:p w14:paraId="0EF6D972" w14:textId="77777777" w:rsidR="00ED2312" w:rsidRDefault="00ED2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8F5ED" w14:textId="77777777" w:rsidR="00ED2312" w:rsidRDefault="00ED2312">
      <w:pPr>
        <w:rPr>
          <w:rFonts w:hint="eastAsia"/>
        </w:rPr>
      </w:pPr>
      <w:r>
        <w:rPr>
          <w:rFonts w:hint="eastAsia"/>
        </w:rPr>
        <w:t>声调的重要性</w:t>
      </w:r>
    </w:p>
    <w:p w14:paraId="041119FB" w14:textId="77777777" w:rsidR="00ED2312" w:rsidRDefault="00ED2312">
      <w:pPr>
        <w:rPr>
          <w:rFonts w:hint="eastAsia"/>
        </w:rPr>
      </w:pPr>
      <w:r>
        <w:rPr>
          <w:rFonts w:hint="eastAsia"/>
        </w:rPr>
        <w:t>在汉语拼音中，声调是非常重要的组成部分。它不仅影响到词语的发音准确度，还能够改变词义。对于“气球”，两个字都带有第四声（降调），即 qì 和 qiú。正确的声调可以使交流更加顺畅，并且避免因误读而产生的误会。例如，“去”(qù) 与 “趣”(qù) 虽然拼音相同但意思完全不同；同理，如果将“气”念作第一声 qī，就会变成另一个完全不同的字了。</w:t>
      </w:r>
    </w:p>
    <w:p w14:paraId="6B545FE5" w14:textId="77777777" w:rsidR="00ED2312" w:rsidRDefault="00ED2312">
      <w:pPr>
        <w:rPr>
          <w:rFonts w:hint="eastAsia"/>
        </w:rPr>
      </w:pPr>
    </w:p>
    <w:p w14:paraId="6CD47090" w14:textId="77777777" w:rsidR="00ED2312" w:rsidRDefault="00ED2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0BB76" w14:textId="77777777" w:rsidR="00ED2312" w:rsidRDefault="00ED2312">
      <w:pPr>
        <w:rPr>
          <w:rFonts w:hint="eastAsia"/>
        </w:rPr>
      </w:pPr>
      <w:r>
        <w:rPr>
          <w:rFonts w:hint="eastAsia"/>
        </w:rPr>
        <w:t>拼音中的轻声现象</w:t>
      </w:r>
    </w:p>
    <w:p w14:paraId="018815BA" w14:textId="77777777" w:rsidR="00ED2312" w:rsidRDefault="00ED2312">
      <w:pPr>
        <w:rPr>
          <w:rFonts w:hint="eastAsia"/>
        </w:rPr>
      </w:pPr>
      <w:r>
        <w:rPr>
          <w:rFonts w:hint="eastAsia"/>
        </w:rPr>
        <w:t>值得注意的是，在日常口语中，“气球”这个词组里的第二个字“球”有时会被读作轻声音节。这意味着它的声调不如标准四声那样明显，而是更接近于一种轻柔、快速的发音。不过，在正式场合或书面表达中，我们仍然应该按照规范使用完整的四声来拼读。</w:t>
      </w:r>
    </w:p>
    <w:p w14:paraId="546208C2" w14:textId="77777777" w:rsidR="00ED2312" w:rsidRDefault="00ED2312">
      <w:pPr>
        <w:rPr>
          <w:rFonts w:hint="eastAsia"/>
        </w:rPr>
      </w:pPr>
    </w:p>
    <w:p w14:paraId="4A812181" w14:textId="77777777" w:rsidR="00ED2312" w:rsidRDefault="00ED2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14C01" w14:textId="77777777" w:rsidR="00ED2312" w:rsidRDefault="00ED2312">
      <w:pPr>
        <w:rPr>
          <w:rFonts w:hint="eastAsia"/>
        </w:rPr>
      </w:pPr>
      <w:r>
        <w:rPr>
          <w:rFonts w:hint="eastAsia"/>
        </w:rPr>
        <w:t>如何记忆和练习</w:t>
      </w:r>
    </w:p>
    <w:p w14:paraId="26E10313" w14:textId="77777777" w:rsidR="00ED2312" w:rsidRDefault="00ED2312">
      <w:pPr>
        <w:rPr>
          <w:rFonts w:hint="eastAsia"/>
        </w:rPr>
      </w:pPr>
      <w:r>
        <w:rPr>
          <w:rFonts w:hint="eastAsia"/>
        </w:rPr>
        <w:t>为了更好地掌握“气球”的正确拼音，可以采用一些小技巧来进行记忆。比如，想象一个充满空气的橡胶制品漂浮在空中，随着你的呼吸轻轻摇摆，这就像是 qì qiú 的发音。通过反复朗读和听写练习，也能够加深对这个词组及其拼音的印象。还可以利用手机应用程序或者在线学习平台提供的语音识别功能，来检查自己的发音是否准确无误。</w:t>
      </w:r>
    </w:p>
    <w:p w14:paraId="2739AF0D" w14:textId="77777777" w:rsidR="00ED2312" w:rsidRDefault="00ED2312">
      <w:pPr>
        <w:rPr>
          <w:rFonts w:hint="eastAsia"/>
        </w:rPr>
      </w:pPr>
    </w:p>
    <w:p w14:paraId="12202D54" w14:textId="77777777" w:rsidR="00ED2312" w:rsidRDefault="00ED2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7704E" w14:textId="77777777" w:rsidR="00ED2312" w:rsidRDefault="00ED2312">
      <w:pPr>
        <w:rPr>
          <w:rFonts w:hint="eastAsia"/>
        </w:rPr>
      </w:pPr>
      <w:r>
        <w:rPr>
          <w:rFonts w:hint="eastAsia"/>
        </w:rPr>
        <w:t>最后的总结</w:t>
      </w:r>
    </w:p>
    <w:p w14:paraId="4EE04946" w14:textId="77777777" w:rsidR="00ED2312" w:rsidRDefault="00ED2312">
      <w:pPr>
        <w:rPr>
          <w:rFonts w:hint="eastAsia"/>
        </w:rPr>
      </w:pPr>
      <w:r>
        <w:rPr>
          <w:rFonts w:hint="eastAsia"/>
        </w:rPr>
        <w:t>“气球”的拼音应该是 qì qiú，其中每个字都具有清晰明确的声调。正确地理解和运用汉语拼音不仅是学习语言的基础，也是提高沟通效率的关键所在。希望上述内容可以帮助大家更加自信地使用“气球”这个词语，并在今后的学习过程中不断进步。</w:t>
      </w:r>
    </w:p>
    <w:p w14:paraId="6631E0F3" w14:textId="77777777" w:rsidR="00ED2312" w:rsidRDefault="00ED2312">
      <w:pPr>
        <w:rPr>
          <w:rFonts w:hint="eastAsia"/>
        </w:rPr>
      </w:pPr>
    </w:p>
    <w:p w14:paraId="7EC55FF8" w14:textId="77777777" w:rsidR="00ED2312" w:rsidRDefault="00ED23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98CC99" w14:textId="228FB953" w:rsidR="00825BFD" w:rsidRDefault="00825BFD"/>
    <w:sectPr w:rsidR="00825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BFD"/>
    <w:rsid w:val="00825BFD"/>
    <w:rsid w:val="00A72523"/>
    <w:rsid w:val="00ED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28980-9697-4EF3-9AF5-4A40B644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B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B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B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B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B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B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B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B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B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B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B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B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B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B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B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B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B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B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B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B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B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B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B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B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B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B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2025-04-30T07:42:00Z</dcterms:created>
  <dcterms:modified xsi:type="dcterms:W3CDTF">2025-04-30T07:42:00Z</dcterms:modified>
</cp:coreProperties>
</file>