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A2712" w14:textId="77777777" w:rsidR="001E59D5" w:rsidRDefault="001E59D5">
      <w:pPr>
        <w:rPr>
          <w:rFonts w:hint="eastAsia"/>
        </w:rPr>
      </w:pPr>
      <w:r>
        <w:rPr>
          <w:rFonts w:hint="eastAsia"/>
        </w:rPr>
        <w:t>思的拼音和组词怎么写的</w:t>
      </w:r>
    </w:p>
    <w:p w14:paraId="268B60C6" w14:textId="77777777" w:rsidR="001E59D5" w:rsidRDefault="001E59D5">
      <w:pPr>
        <w:rPr>
          <w:rFonts w:hint="eastAsia"/>
        </w:rPr>
      </w:pPr>
      <w:r>
        <w:rPr>
          <w:rFonts w:hint="eastAsia"/>
        </w:rPr>
        <w:t>汉字“思”是一个充满深意的文字，它不仅代表了人类大脑进行逻辑思考和情感思索的能力，还承载着中华文化中对于内心世界探索的重要意义。在汉语拼音系统中，“思”的拼音是“sī”，这简单的两个字母组合，却开启了通向无数词汇和语境的大门。</w:t>
      </w:r>
    </w:p>
    <w:p w14:paraId="12BA4777" w14:textId="77777777" w:rsidR="001E59D5" w:rsidRDefault="001E59D5">
      <w:pPr>
        <w:rPr>
          <w:rFonts w:hint="eastAsia"/>
        </w:rPr>
      </w:pPr>
    </w:p>
    <w:p w14:paraId="331601AA" w14:textId="77777777" w:rsidR="001E59D5" w:rsidRDefault="001E5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E69D3" w14:textId="77777777" w:rsidR="001E59D5" w:rsidRDefault="001E59D5">
      <w:pPr>
        <w:rPr>
          <w:rFonts w:hint="eastAsia"/>
        </w:rPr>
      </w:pPr>
      <w:r>
        <w:rPr>
          <w:rFonts w:hint="eastAsia"/>
        </w:rPr>
        <w:t>拼音与声调</w:t>
      </w:r>
    </w:p>
    <w:p w14:paraId="065F601C" w14:textId="77777777" w:rsidR="001E59D5" w:rsidRDefault="001E59D5">
      <w:pPr>
        <w:rPr>
          <w:rFonts w:hint="eastAsia"/>
        </w:rPr>
      </w:pPr>
      <w:r>
        <w:rPr>
          <w:rFonts w:hint="eastAsia"/>
        </w:rPr>
        <w:t>当我们提到“思”的拼音时，实际上是指它的发音方式。“sī”这个音节属于阴平声（第一声），意味着发音时声音要保持平稳，不高不低。汉语中的声调非常重要，因为相同的音节配以不同的声调可以表达完全不同的意思。例如，“sī”（思）表示思考，而如果将声调改为去声（第四声），则变成“sì”（似），意思是好像、类似，两者意义大相径庭。</w:t>
      </w:r>
    </w:p>
    <w:p w14:paraId="7D7F1DAC" w14:textId="77777777" w:rsidR="001E59D5" w:rsidRDefault="001E59D5">
      <w:pPr>
        <w:rPr>
          <w:rFonts w:hint="eastAsia"/>
        </w:rPr>
      </w:pPr>
    </w:p>
    <w:p w14:paraId="3B73A04E" w14:textId="77777777" w:rsidR="001E59D5" w:rsidRDefault="001E5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862A2" w14:textId="77777777" w:rsidR="001E59D5" w:rsidRDefault="001E59D5">
      <w:pPr>
        <w:rPr>
          <w:rFonts w:hint="eastAsia"/>
        </w:rPr>
      </w:pPr>
      <w:r>
        <w:rPr>
          <w:rFonts w:hint="eastAsia"/>
        </w:rPr>
        <w:t>组词：从简单到复杂</w:t>
      </w:r>
    </w:p>
    <w:p w14:paraId="1FF0FE9C" w14:textId="77777777" w:rsidR="001E59D5" w:rsidRDefault="001E59D5">
      <w:pPr>
        <w:rPr>
          <w:rFonts w:hint="eastAsia"/>
        </w:rPr>
      </w:pPr>
      <w:r>
        <w:rPr>
          <w:rFonts w:hint="eastAsia"/>
        </w:rPr>
        <w:t>“思”字能够参与构成许多词汇，从日常用语到文学作品中都能找到它的身影。最基础的组词包括“思想”、“思念”，这两个词直接反映了人们内心的活动，前者指的是理性思维的过程，后者则是对人或事的深情回忆。进一步地，我们有“思考”、“思索”，它们强调的是更深层次的分析和探究。“思潮”一词常用来形容社会上流行的思想趋势；“思绪”则描述了一种更加抽象、流动性的思维状态。</w:t>
      </w:r>
    </w:p>
    <w:p w14:paraId="57F6A688" w14:textId="77777777" w:rsidR="001E59D5" w:rsidRDefault="001E59D5">
      <w:pPr>
        <w:rPr>
          <w:rFonts w:hint="eastAsia"/>
        </w:rPr>
      </w:pPr>
    </w:p>
    <w:p w14:paraId="681B47D1" w14:textId="77777777" w:rsidR="001E59D5" w:rsidRDefault="001E5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8816C" w14:textId="77777777" w:rsidR="001E59D5" w:rsidRDefault="001E59D5">
      <w:pPr>
        <w:rPr>
          <w:rFonts w:hint="eastAsia"/>
        </w:rPr>
      </w:pPr>
      <w:r>
        <w:rPr>
          <w:rFonts w:hint="eastAsia"/>
        </w:rPr>
        <w:t>文化内涵丰富的词语</w:t>
      </w:r>
    </w:p>
    <w:p w14:paraId="08C8F306" w14:textId="77777777" w:rsidR="001E59D5" w:rsidRDefault="001E59D5">
      <w:pPr>
        <w:rPr>
          <w:rFonts w:hint="eastAsia"/>
        </w:rPr>
      </w:pPr>
      <w:r>
        <w:rPr>
          <w:rFonts w:hint="eastAsia"/>
        </w:rPr>
        <w:t>在中国传统文化里，“思”还出现在一些富有哲理性和艺术感的词汇之中。比如，“思无邪”出自《论语》，表达了孔子对于诗歌创作应纯净真挚的观点；“思归”则是一种游子情怀，表达了远离家乡之人渴望回归故土的心情。还有“忧思”这个词，它不仅仅指忧虑和思考，更蕴含着一种文人墨客面对世间万象时所产生的深刻感悟。</w:t>
      </w:r>
    </w:p>
    <w:p w14:paraId="02E8F3F9" w14:textId="77777777" w:rsidR="001E59D5" w:rsidRDefault="001E59D5">
      <w:pPr>
        <w:rPr>
          <w:rFonts w:hint="eastAsia"/>
        </w:rPr>
      </w:pPr>
    </w:p>
    <w:p w14:paraId="7A85DFB6" w14:textId="77777777" w:rsidR="001E59D5" w:rsidRDefault="001E5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47A24" w14:textId="77777777" w:rsidR="001E59D5" w:rsidRDefault="001E59D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4A04FAD" w14:textId="77777777" w:rsidR="001E59D5" w:rsidRDefault="001E59D5">
      <w:pPr>
        <w:rPr>
          <w:rFonts w:hint="eastAsia"/>
        </w:rPr>
      </w:pPr>
      <w:r>
        <w:rPr>
          <w:rFonts w:hint="eastAsia"/>
        </w:rPr>
        <w:t>随着时代的发展，“思”也在不断融入新的语境。在科技领域，“人工智能”中的“智能”即包含了“思”的概念——机器模拟人类思维方式的能力。而在教育方面，“批判性思考”成为了培养学生独立见解的重要途径。无论是在个人成长还是社会发展进程中，“思”都扮演着不可或缺的角色，提醒我们要时刻保持警醒、积极探索未知。</w:t>
      </w:r>
    </w:p>
    <w:p w14:paraId="66454CF2" w14:textId="77777777" w:rsidR="001E59D5" w:rsidRDefault="001E59D5">
      <w:pPr>
        <w:rPr>
          <w:rFonts w:hint="eastAsia"/>
        </w:rPr>
      </w:pPr>
    </w:p>
    <w:p w14:paraId="7146C219" w14:textId="77777777" w:rsidR="001E59D5" w:rsidRDefault="001E5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00EAD" w14:textId="77777777" w:rsidR="001E59D5" w:rsidRDefault="001E59D5">
      <w:pPr>
        <w:rPr>
          <w:rFonts w:hint="eastAsia"/>
        </w:rPr>
      </w:pPr>
      <w:r>
        <w:rPr>
          <w:rFonts w:hint="eastAsia"/>
        </w:rPr>
        <w:t>最后的总结</w:t>
      </w:r>
    </w:p>
    <w:p w14:paraId="74753364" w14:textId="77777777" w:rsidR="001E59D5" w:rsidRDefault="001E59D5">
      <w:pPr>
        <w:rPr>
          <w:rFonts w:hint="eastAsia"/>
        </w:rPr>
      </w:pPr>
      <w:r>
        <w:rPr>
          <w:rFonts w:hint="eastAsia"/>
        </w:rPr>
        <w:t>“思”的拼音为“sī”，其作为单字及与其他字符组合成的各种词汇，在我们的语言体系乃至整个中华文化中占据着极为重要的地位。通过了解“思”的拼音以及它所组成的丰富多样的词汇，我们可以更好地理解这一汉字背后的文化价值，并将其智慧运用于日常生活当中。</w:t>
      </w:r>
    </w:p>
    <w:p w14:paraId="1C82CB0F" w14:textId="77777777" w:rsidR="001E59D5" w:rsidRDefault="001E59D5">
      <w:pPr>
        <w:rPr>
          <w:rFonts w:hint="eastAsia"/>
        </w:rPr>
      </w:pPr>
    </w:p>
    <w:p w14:paraId="114B298E" w14:textId="77777777" w:rsidR="001E59D5" w:rsidRDefault="001E59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92A0E" w14:textId="60B4C089" w:rsidR="00B71C43" w:rsidRDefault="00B71C43"/>
    <w:sectPr w:rsidR="00B71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43"/>
    <w:rsid w:val="001E59D5"/>
    <w:rsid w:val="0032579A"/>
    <w:rsid w:val="00B7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FC569-83DC-4107-B186-709F9016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