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85736" w14:textId="77777777" w:rsidR="009F6404" w:rsidRDefault="009F6404">
      <w:pPr>
        <w:rPr>
          <w:rFonts w:hint="eastAsia"/>
        </w:rPr>
      </w:pPr>
    </w:p>
    <w:p w14:paraId="0449323F" w14:textId="77777777" w:rsidR="009F6404" w:rsidRDefault="009F6404">
      <w:pPr>
        <w:rPr>
          <w:rFonts w:hint="eastAsia"/>
        </w:rPr>
      </w:pPr>
      <w:r>
        <w:rPr>
          <w:rFonts w:hint="eastAsia"/>
        </w:rPr>
        <w:t>一颗的拼音四声</w:t>
      </w:r>
    </w:p>
    <w:p w14:paraId="73109E3C" w14:textId="77777777" w:rsidR="009F6404" w:rsidRDefault="009F6404">
      <w:pPr>
        <w:rPr>
          <w:rFonts w:hint="eastAsia"/>
        </w:rPr>
      </w:pPr>
      <w:r>
        <w:rPr>
          <w:rFonts w:hint="eastAsia"/>
        </w:rPr>
        <w:t>在汉语的学习过程中，拼音作为汉字的标准注音方法，扮演着极为重要的角色。对于每一个汉字而言，其正确的发音不仅关系到沟通的有效性，也是了解和学习中华文化的基础。本文以“一颗”的拼音四声为主题，深入探讨这一简单词汇背后的丰富内涵。</w:t>
      </w:r>
    </w:p>
    <w:p w14:paraId="34AC82F5" w14:textId="77777777" w:rsidR="009F6404" w:rsidRDefault="009F6404">
      <w:pPr>
        <w:rPr>
          <w:rFonts w:hint="eastAsia"/>
        </w:rPr>
      </w:pPr>
    </w:p>
    <w:p w14:paraId="0B70C3DD" w14:textId="77777777" w:rsidR="009F6404" w:rsidRDefault="009F6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30609" w14:textId="77777777" w:rsidR="009F6404" w:rsidRDefault="009F6404">
      <w:pPr>
        <w:rPr>
          <w:rFonts w:hint="eastAsia"/>
        </w:rPr>
      </w:pPr>
      <w:r>
        <w:rPr>
          <w:rFonts w:hint="eastAsia"/>
        </w:rPr>
        <w:t>“一”的拼音与变调规则</w:t>
      </w:r>
    </w:p>
    <w:p w14:paraId="2BCC6A62" w14:textId="77777777" w:rsidR="009F6404" w:rsidRDefault="009F6404">
      <w:pPr>
        <w:rPr>
          <w:rFonts w:hint="eastAsia"/>
        </w:rPr>
      </w:pPr>
      <w:r>
        <w:rPr>
          <w:rFonts w:hint="eastAsia"/>
        </w:rPr>
        <w:t>“一”字的拼音为“yī”，属于第一声，即阴平声。但在实际使用中，“一”的发音会根据其后跟随的词语的声调进行调整。例如，在“一颗”中，“一”的发音变为第四声，即去声，读作“yì”。这种变调现象是汉语语音的一个特色，体现了汉语丰富的语音变化规律。</w:t>
      </w:r>
    </w:p>
    <w:p w14:paraId="6E134146" w14:textId="77777777" w:rsidR="009F6404" w:rsidRDefault="009F6404">
      <w:pPr>
        <w:rPr>
          <w:rFonts w:hint="eastAsia"/>
        </w:rPr>
      </w:pPr>
    </w:p>
    <w:p w14:paraId="0E2EFA74" w14:textId="77777777" w:rsidR="009F6404" w:rsidRDefault="009F6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BAF81" w14:textId="77777777" w:rsidR="009F6404" w:rsidRDefault="009F6404">
      <w:pPr>
        <w:rPr>
          <w:rFonts w:hint="eastAsia"/>
        </w:rPr>
      </w:pPr>
      <w:r>
        <w:rPr>
          <w:rFonts w:hint="eastAsia"/>
        </w:rPr>
        <w:t>“颗”的拼音及其意义</w:t>
      </w:r>
    </w:p>
    <w:p w14:paraId="484C092B" w14:textId="77777777" w:rsidR="009F6404" w:rsidRDefault="009F6404">
      <w:pPr>
        <w:rPr>
          <w:rFonts w:hint="eastAsia"/>
        </w:rPr>
      </w:pPr>
      <w:r>
        <w:rPr>
          <w:rFonts w:hint="eastAsia"/>
        </w:rPr>
        <w:t>“颗”字的拼音为“kē”，属于第一声（阴平）。在汉语中，“颗”通常用于形容圆形或颗粒状物体的数量单位，如“一颗星”、“一颗心”等。“颗”所描述的对象往往给人以完整、独立的感觉，这与中国传统文化中对事物完整性的追求相契合。</w:t>
      </w:r>
    </w:p>
    <w:p w14:paraId="6E6F2FF2" w14:textId="77777777" w:rsidR="009F6404" w:rsidRDefault="009F6404">
      <w:pPr>
        <w:rPr>
          <w:rFonts w:hint="eastAsia"/>
        </w:rPr>
      </w:pPr>
    </w:p>
    <w:p w14:paraId="27953114" w14:textId="77777777" w:rsidR="009F6404" w:rsidRDefault="009F6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4A090" w14:textId="77777777" w:rsidR="009F6404" w:rsidRDefault="009F6404">
      <w:pPr>
        <w:rPr>
          <w:rFonts w:hint="eastAsia"/>
        </w:rPr>
      </w:pPr>
      <w:r>
        <w:rPr>
          <w:rFonts w:hint="eastAsia"/>
        </w:rPr>
        <w:t>“一颗”的组合及其文化寓意</w:t>
      </w:r>
    </w:p>
    <w:p w14:paraId="1C2FA699" w14:textId="77777777" w:rsidR="009F6404" w:rsidRDefault="009F6404">
      <w:pPr>
        <w:rPr>
          <w:rFonts w:hint="eastAsia"/>
        </w:rPr>
      </w:pPr>
      <w:r>
        <w:rPr>
          <w:rFonts w:hint="eastAsia"/>
        </w:rPr>
        <w:t>将“一”与“颗”结合成“一颗”，不仅可以用来具体描述物品的数量，还蕴含了丰富的文化寓意。比如，“一颗心”不仅指一个人的心脏，更象征着诚挚的情感和坚定的决心；“一颗星”则不仅仅是一颗天体，它还代表着希望、梦想与追求。通过这样的组合，简单的数量词组也成为了表达情感、传递思想的重要载体。</w:t>
      </w:r>
    </w:p>
    <w:p w14:paraId="6AF1D7B4" w14:textId="77777777" w:rsidR="009F6404" w:rsidRDefault="009F6404">
      <w:pPr>
        <w:rPr>
          <w:rFonts w:hint="eastAsia"/>
        </w:rPr>
      </w:pPr>
    </w:p>
    <w:p w14:paraId="5264722D" w14:textId="77777777" w:rsidR="009F6404" w:rsidRDefault="009F6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06B35" w14:textId="77777777" w:rsidR="009F6404" w:rsidRDefault="009F6404">
      <w:pPr>
        <w:rPr>
          <w:rFonts w:hint="eastAsia"/>
        </w:rPr>
      </w:pPr>
      <w:r>
        <w:rPr>
          <w:rFonts w:hint="eastAsia"/>
        </w:rPr>
        <w:t>从语言到文化的思考</w:t>
      </w:r>
    </w:p>
    <w:p w14:paraId="6268804E" w14:textId="77777777" w:rsidR="009F6404" w:rsidRDefault="009F6404">
      <w:pPr>
        <w:rPr>
          <w:rFonts w:hint="eastAsia"/>
        </w:rPr>
      </w:pPr>
      <w:r>
        <w:rPr>
          <w:rFonts w:hint="eastAsia"/>
        </w:rPr>
        <w:t>通过对“一颗”的拼音四声以及其背后文化寓意的探讨，我们可以看到，即使是日常交流中最基础的语言元素，也能反映出深厚的文化底蕴。汉语中的每一个字、每一个词都不仅仅是符号，它们承载着历史的记忆、民族的精神以及人们对美好生活的向往。因此，深入了解汉语词汇的发音规则及其文化背景，不仅是学习语言的过程，更是探索中华文化的旅程。</w:t>
      </w:r>
    </w:p>
    <w:p w14:paraId="05140ED9" w14:textId="77777777" w:rsidR="009F6404" w:rsidRDefault="009F6404">
      <w:pPr>
        <w:rPr>
          <w:rFonts w:hint="eastAsia"/>
        </w:rPr>
      </w:pPr>
    </w:p>
    <w:p w14:paraId="6C97CDA1" w14:textId="77777777" w:rsidR="009F6404" w:rsidRDefault="009F6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E834B" w14:textId="77777777" w:rsidR="009F6404" w:rsidRDefault="009F6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FEFD4" w14:textId="16B88CCE" w:rsidR="003A4178" w:rsidRDefault="003A4178"/>
    <w:sectPr w:rsidR="003A4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78"/>
    <w:rsid w:val="003A4178"/>
    <w:rsid w:val="009F640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02E71-D306-42D7-BA80-F1BE398E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