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BAB6" w14:textId="77777777" w:rsidR="009D0387" w:rsidRDefault="009D0387">
      <w:pPr>
        <w:rPr>
          <w:rFonts w:hint="eastAsia"/>
        </w:rPr>
      </w:pPr>
      <w:r>
        <w:rPr>
          <w:rFonts w:hint="eastAsia"/>
        </w:rPr>
        <w:t>语的拼音怎么写的</w:t>
      </w:r>
    </w:p>
    <w:p w14:paraId="46041D2D" w14:textId="77777777" w:rsidR="009D0387" w:rsidRDefault="009D0387">
      <w:pPr>
        <w:rPr>
          <w:rFonts w:hint="eastAsia"/>
        </w:rPr>
      </w:pPr>
      <w:r>
        <w:rPr>
          <w:rFonts w:hint="eastAsia"/>
        </w:rPr>
        <w:t>在汉语拼音系统中，“语”的拼音写作“yǔ”。汉语拼音是中华人民共和国的官方标准，用于拼写汉字的拉丁字母音标系统。它不仅帮助中国人学习普通话的标准发音，也是外国人学习中文的重要工具之一。拼音系统由声母、韵母和声调三部分组成。</w:t>
      </w:r>
    </w:p>
    <w:p w14:paraId="00A7F1A1" w14:textId="77777777" w:rsidR="009D0387" w:rsidRDefault="009D0387">
      <w:pPr>
        <w:rPr>
          <w:rFonts w:hint="eastAsia"/>
        </w:rPr>
      </w:pPr>
    </w:p>
    <w:p w14:paraId="3E6E7840" w14:textId="77777777" w:rsidR="009D0387" w:rsidRDefault="009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002D" w14:textId="77777777" w:rsidR="009D0387" w:rsidRDefault="009D0387">
      <w:pPr>
        <w:rPr>
          <w:rFonts w:hint="eastAsia"/>
        </w:rPr>
      </w:pPr>
      <w:r>
        <w:rPr>
          <w:rFonts w:hint="eastAsia"/>
        </w:rPr>
        <w:t>拼音的基本构成</w:t>
      </w:r>
    </w:p>
    <w:p w14:paraId="7575646C" w14:textId="77777777" w:rsidR="009D0387" w:rsidRDefault="009D0387">
      <w:pPr>
        <w:rPr>
          <w:rFonts w:hint="eastAsia"/>
        </w:rPr>
      </w:pPr>
      <w:r>
        <w:rPr>
          <w:rFonts w:hint="eastAsia"/>
        </w:rPr>
        <w:t>“语”字的拼音“yǔ”，可以分解为声母“y”和韵母“ü”。然而，在实际书写时，为了简化，我们通常将“ü”上的两点省略，写作“yu”。这是因为“y”后面只能跟“u”或“ü”，而没有混淆的可能性，所以可以省略两点以简化书写。这个字有四个不同的声调，分别是一声（阴平）、二声（阳平）、三声（上声）和四声（去声），它们用数字1-4或者直接用声调符号来表示。</w:t>
      </w:r>
    </w:p>
    <w:p w14:paraId="486F3FEB" w14:textId="77777777" w:rsidR="009D0387" w:rsidRDefault="009D0387">
      <w:pPr>
        <w:rPr>
          <w:rFonts w:hint="eastAsia"/>
        </w:rPr>
      </w:pPr>
    </w:p>
    <w:p w14:paraId="21149FF8" w14:textId="77777777" w:rsidR="009D0387" w:rsidRDefault="009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5569" w14:textId="77777777" w:rsidR="009D0387" w:rsidRDefault="009D0387">
      <w:pPr>
        <w:rPr>
          <w:rFonts w:hint="eastAsia"/>
        </w:rPr>
      </w:pPr>
      <w:r>
        <w:rPr>
          <w:rFonts w:hint="eastAsia"/>
        </w:rPr>
        <w:t>声调的重要性</w:t>
      </w:r>
    </w:p>
    <w:p w14:paraId="13B1EE91" w14:textId="77777777" w:rsidR="009D0387" w:rsidRDefault="009D0387">
      <w:pPr>
        <w:rPr>
          <w:rFonts w:hint="eastAsia"/>
        </w:rPr>
      </w:pPr>
      <w:r>
        <w:rPr>
          <w:rFonts w:hint="eastAsia"/>
        </w:rPr>
        <w:t>声调在汉语中扮演着至关重要的角色。“语”字根据不同的声调可以表达出完全不同的含义。例如，“yǔ”（第三声）指的是语言、话语的意思；而如果变成第一声“yú”，它可以指鱼；第二声“yú”可能是指余下的；第四声“yù”则可能意味着参与或遇见。因此，正确地使用声调对于准确传达意思至关重要。</w:t>
      </w:r>
    </w:p>
    <w:p w14:paraId="7904B5D2" w14:textId="77777777" w:rsidR="009D0387" w:rsidRDefault="009D0387">
      <w:pPr>
        <w:rPr>
          <w:rFonts w:hint="eastAsia"/>
        </w:rPr>
      </w:pPr>
    </w:p>
    <w:p w14:paraId="198D9503" w14:textId="77777777" w:rsidR="009D0387" w:rsidRDefault="009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6F34" w14:textId="77777777" w:rsidR="009D0387" w:rsidRDefault="009D038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C491366" w14:textId="77777777" w:rsidR="009D0387" w:rsidRDefault="009D0387">
      <w:pPr>
        <w:rPr>
          <w:rFonts w:hint="eastAsia"/>
        </w:rPr>
      </w:pPr>
      <w:r>
        <w:rPr>
          <w:rFonts w:hint="eastAsia"/>
        </w:rPr>
        <w:t>汉语拼音不仅是学习普通话发音的基础，它还在小学教育中占有重要地位。孩子们通过学习拼音快速掌握汉字读音，并且能够借助拼音书籍阅读简单的故事书，从而提高识字能力和阅读兴趣。同时，对于非母语学习者来说，拼音提供了一种直观的方法来接近这种复杂而又美丽的语言，使他们能够在较短时间内开始与中国人交流。</w:t>
      </w:r>
    </w:p>
    <w:p w14:paraId="16C368E7" w14:textId="77777777" w:rsidR="009D0387" w:rsidRDefault="009D0387">
      <w:pPr>
        <w:rPr>
          <w:rFonts w:hint="eastAsia"/>
        </w:rPr>
      </w:pPr>
    </w:p>
    <w:p w14:paraId="3BA6D374" w14:textId="77777777" w:rsidR="009D0387" w:rsidRDefault="009D0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32C1" w14:textId="77777777" w:rsidR="009D0387" w:rsidRDefault="009D0387">
      <w:pPr>
        <w:rPr>
          <w:rFonts w:hint="eastAsia"/>
        </w:rPr>
      </w:pPr>
      <w:r>
        <w:rPr>
          <w:rFonts w:hint="eastAsia"/>
        </w:rPr>
        <w:t>最后的总结</w:t>
      </w:r>
    </w:p>
    <w:p w14:paraId="35DA0710" w14:textId="77777777" w:rsidR="009D0387" w:rsidRDefault="009D0387">
      <w:pPr>
        <w:rPr>
          <w:rFonts w:hint="eastAsia"/>
        </w:rPr>
      </w:pPr>
      <w:r>
        <w:rPr>
          <w:rFonts w:hint="eastAsia"/>
        </w:rPr>
        <w:t>“语”的拼音写作“yǔ”，并且其正确的声调使用对于表达准确意义非常重要。汉语拼音作为一个桥梁，连接了汉字与发音之间的关系，无论是对于本土学生还是国际友人，都是不可或缺的学习工具。随着中国在全球影响力的不断提升，越来越多的人选择学习汉语，而汉语拼音无疑是开启这扇大门的一把钥匙。</w:t>
      </w:r>
    </w:p>
    <w:p w14:paraId="2972F0B7" w14:textId="77777777" w:rsidR="009D0387" w:rsidRDefault="009D0387">
      <w:pPr>
        <w:rPr>
          <w:rFonts w:hint="eastAsia"/>
        </w:rPr>
      </w:pPr>
    </w:p>
    <w:p w14:paraId="671775C8" w14:textId="77777777" w:rsidR="009D0387" w:rsidRDefault="009D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8AB3C" w14:textId="398965E9" w:rsidR="00777B9E" w:rsidRDefault="00777B9E"/>
    <w:sectPr w:rsidR="0077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9E"/>
    <w:rsid w:val="005E26B1"/>
    <w:rsid w:val="00777B9E"/>
    <w:rsid w:val="009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B613-E227-475F-B956-1CC320EC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