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A640" w14:textId="77777777" w:rsidR="00E87AAB" w:rsidRDefault="00E87AAB">
      <w:pPr>
        <w:rPr>
          <w:rFonts w:hint="eastAsia"/>
        </w:rPr>
      </w:pPr>
    </w:p>
    <w:p w14:paraId="007FEC77" w14:textId="77777777" w:rsidR="00E87AAB" w:rsidRDefault="00E87AAB">
      <w:pPr>
        <w:rPr>
          <w:rFonts w:hint="eastAsia"/>
        </w:rPr>
      </w:pPr>
      <w:r>
        <w:rPr>
          <w:rFonts w:hint="eastAsia"/>
        </w:rPr>
        <w:t>飞去的拼音怎么写</w:t>
      </w:r>
    </w:p>
    <w:p w14:paraId="643BC688" w14:textId="77777777" w:rsidR="00E87AAB" w:rsidRDefault="00E87AAB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在汉语学习过程中，正确掌握汉字的拼音是基础也是关键。今天我们要探讨的是“飞去”这个词组的拼音书写。“飞去”的拼音写作“fēi qù”。其中，“飞”字的拼音为“fēi”，而“去”的拼音则是“qù”。这两个字分别代表了不同的意义，组合在一起则构成了一个表示离开、前往某地或某种状态变化的新词义。</w:t>
      </w:r>
    </w:p>
    <w:p w14:paraId="778D9370" w14:textId="77777777" w:rsidR="00E87AAB" w:rsidRDefault="00E87AAB">
      <w:pPr>
        <w:rPr>
          <w:rFonts w:hint="eastAsia"/>
        </w:rPr>
      </w:pPr>
    </w:p>
    <w:p w14:paraId="6FA2838B" w14:textId="77777777" w:rsidR="00E87AAB" w:rsidRDefault="00E87AAB">
      <w:pPr>
        <w:rPr>
          <w:rFonts w:hint="eastAsia"/>
        </w:rPr>
      </w:pPr>
    </w:p>
    <w:p w14:paraId="5825BBC6" w14:textId="77777777" w:rsidR="00E87AAB" w:rsidRDefault="00E87AAB">
      <w:pPr>
        <w:rPr>
          <w:rFonts w:hint="eastAsia"/>
        </w:rPr>
      </w:pPr>
      <w:r>
        <w:rPr>
          <w:rFonts w:hint="eastAsia"/>
        </w:rPr>
        <w:t>“飞”字的拼音和含义</w:t>
      </w:r>
    </w:p>
    <w:p w14:paraId="136B3DFB" w14:textId="77777777" w:rsidR="00E87AAB" w:rsidRDefault="00E87AAB">
      <w:pPr>
        <w:rPr>
          <w:rFonts w:hint="eastAsia"/>
        </w:rPr>
      </w:pPr>
      <w:r>
        <w:rPr>
          <w:rFonts w:hint="eastAsia"/>
        </w:rPr>
        <w:t>让我们来深入了解一下“飞”这个字。在汉语中，“飞”的拼音是“fēi”，它是一个多义词，最基本的含义是指鸟、昆虫等振翅在空中飞行的动作。随着语言的发展，“飞”也被用于形容物体快速移动，比如“飞驰的汽车”，甚至用来比喻时间的迅速流逝，如“日月如飞”。在现代汉语里，“飞”还常常出现在成语和固定搭配中，例如“飞黄腾达”，意指一个人事业上突然有大的进展。</w:t>
      </w:r>
    </w:p>
    <w:p w14:paraId="6180A5F6" w14:textId="77777777" w:rsidR="00E87AAB" w:rsidRDefault="00E87AAB">
      <w:pPr>
        <w:rPr>
          <w:rFonts w:hint="eastAsia"/>
        </w:rPr>
      </w:pPr>
    </w:p>
    <w:p w14:paraId="0522D140" w14:textId="77777777" w:rsidR="00E87AAB" w:rsidRDefault="00E87AAB">
      <w:pPr>
        <w:rPr>
          <w:rFonts w:hint="eastAsia"/>
        </w:rPr>
      </w:pPr>
    </w:p>
    <w:p w14:paraId="6D53A711" w14:textId="77777777" w:rsidR="00E87AAB" w:rsidRDefault="00E87AAB">
      <w:pPr>
        <w:rPr>
          <w:rFonts w:hint="eastAsia"/>
        </w:rPr>
      </w:pPr>
      <w:r>
        <w:rPr>
          <w:rFonts w:hint="eastAsia"/>
        </w:rPr>
        <w:t>“去”字的拼音及其用法</w:t>
      </w:r>
    </w:p>
    <w:p w14:paraId="43B42A2E" w14:textId="77777777" w:rsidR="00E87AAB" w:rsidRDefault="00E87AAB">
      <w:pPr>
        <w:rPr>
          <w:rFonts w:hint="eastAsia"/>
        </w:rPr>
      </w:pPr>
      <w:r>
        <w:rPr>
          <w:rFonts w:hint="eastAsia"/>
        </w:rPr>
        <w:t>接着我们来看“去”字。它的拼音是“qù”，主要表示从说话者所在地到另一个地方的动作，可以理解为“前往”、“离开”。但“去”的使用非常灵活，不仅限于物理空间上的移动，也可以表示时间上的过去或是某种状态的转变。例如，“去年”指的是刚刚过去的一年；“去职”则意味着离职或者职位的变动。同时，“去”还可以与很多动词结合形成新的词组，像“去玩”、“去吃”等，表达做某事之前先到达某地的意思。</w:t>
      </w:r>
    </w:p>
    <w:p w14:paraId="613DEFCA" w14:textId="77777777" w:rsidR="00E87AAB" w:rsidRDefault="00E87AAB">
      <w:pPr>
        <w:rPr>
          <w:rFonts w:hint="eastAsia"/>
        </w:rPr>
      </w:pPr>
    </w:p>
    <w:p w14:paraId="46CEAAF6" w14:textId="77777777" w:rsidR="00E87AAB" w:rsidRDefault="00E87AAB">
      <w:pPr>
        <w:rPr>
          <w:rFonts w:hint="eastAsia"/>
        </w:rPr>
      </w:pPr>
    </w:p>
    <w:p w14:paraId="604FE9B3" w14:textId="77777777" w:rsidR="00E87AAB" w:rsidRDefault="00E87AAB">
      <w:pPr>
        <w:rPr>
          <w:rFonts w:hint="eastAsia"/>
        </w:rPr>
      </w:pPr>
      <w:r>
        <w:rPr>
          <w:rFonts w:hint="eastAsia"/>
        </w:rPr>
        <w:t>“飞去”的组合意义及应用场景</w:t>
      </w:r>
    </w:p>
    <w:p w14:paraId="51DF8367" w14:textId="77777777" w:rsidR="00E87AAB" w:rsidRDefault="00E87AAB">
      <w:pPr>
        <w:rPr>
          <w:rFonts w:hint="eastAsia"/>
        </w:rPr>
      </w:pPr>
      <w:r>
        <w:rPr>
          <w:rFonts w:hint="eastAsia"/>
        </w:rPr>
        <w:t>当“飞”与“去”组合成“飞去”时，这个词组通常用来描述一种快速到达另一地点的行为，尤其强调速度之快仿佛像飞行一样。在实际应用中，“飞去”常用于口语交流，给对话增添生动性和形象感。例如：“他听说家里有急事，立刻飞去了机场。”这里的“飞去”不仅仅表达了主人公赶往机场这一动作，更隐含了他的急切心情和行动之迅速。</w:t>
      </w:r>
    </w:p>
    <w:p w14:paraId="324AFFEC" w14:textId="77777777" w:rsidR="00E87AAB" w:rsidRDefault="00E87AAB">
      <w:pPr>
        <w:rPr>
          <w:rFonts w:hint="eastAsia"/>
        </w:rPr>
      </w:pPr>
    </w:p>
    <w:p w14:paraId="3F9FCEF4" w14:textId="77777777" w:rsidR="00E87AAB" w:rsidRDefault="00E87AAB">
      <w:pPr>
        <w:rPr>
          <w:rFonts w:hint="eastAsia"/>
        </w:rPr>
      </w:pPr>
    </w:p>
    <w:p w14:paraId="74940963" w14:textId="77777777" w:rsidR="00E87AAB" w:rsidRDefault="00E87AAB">
      <w:pPr>
        <w:rPr>
          <w:rFonts w:hint="eastAsia"/>
        </w:rPr>
      </w:pPr>
      <w:r>
        <w:rPr>
          <w:rFonts w:hint="eastAsia"/>
        </w:rPr>
        <w:t>最后的总结</w:t>
      </w:r>
    </w:p>
    <w:p w14:paraId="3F45C40E" w14:textId="77777777" w:rsidR="00E87AAB" w:rsidRDefault="00E87AAB">
      <w:pPr>
        <w:rPr>
          <w:rFonts w:hint="eastAsia"/>
        </w:rPr>
      </w:pPr>
      <w:r>
        <w:rPr>
          <w:rFonts w:hint="eastAsia"/>
        </w:rPr>
        <w:t>“飞去”的拼音写作“fēi qù”，由两个独立汉字组成，每个字都有其独特的发音和丰富的含义。它们结合起来后形成了一个新的词汇，赋予了原有字更多的表现力和想象力。无论是学习汉语还是日常交流，“飞去”都是一个既实用又充满活力的词组。希望通过对这个词组拼音及含义的了解，能帮助大家更好地掌握汉语，让沟通更加顺畅。</w:t>
      </w:r>
    </w:p>
    <w:p w14:paraId="105622AE" w14:textId="77777777" w:rsidR="00E87AAB" w:rsidRDefault="00E87AAB">
      <w:pPr>
        <w:rPr>
          <w:rFonts w:hint="eastAsia"/>
        </w:rPr>
      </w:pPr>
    </w:p>
    <w:p w14:paraId="062D25A4" w14:textId="77777777" w:rsidR="00E87AAB" w:rsidRDefault="00E87AAB">
      <w:pPr>
        <w:rPr>
          <w:rFonts w:hint="eastAsia"/>
        </w:rPr>
      </w:pPr>
    </w:p>
    <w:p w14:paraId="4B92E3FA" w14:textId="77777777" w:rsidR="00E87AAB" w:rsidRDefault="00E87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F3C4F" w14:textId="0D09C9E4" w:rsidR="00C65B93" w:rsidRDefault="00C65B93"/>
    <w:sectPr w:rsidR="00C6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93"/>
    <w:rsid w:val="002C7852"/>
    <w:rsid w:val="00C65B93"/>
    <w:rsid w:val="00E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D61A-2AE5-4C0F-B853-CC9CD70A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