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72FB9" w14:textId="77777777" w:rsidR="00092ACF" w:rsidRDefault="00092ACF">
      <w:pPr>
        <w:rPr>
          <w:rFonts w:hint="eastAsia"/>
        </w:rPr>
      </w:pPr>
    </w:p>
    <w:p w14:paraId="142FBF60" w14:textId="77777777" w:rsidR="00092ACF" w:rsidRDefault="00092ACF">
      <w:pPr>
        <w:rPr>
          <w:rFonts w:hint="eastAsia"/>
        </w:rPr>
      </w:pPr>
      <w:r>
        <w:rPr>
          <w:rFonts w:hint="eastAsia"/>
        </w:rPr>
        <w:t>距的拼音怎么拼写</w:t>
      </w:r>
    </w:p>
    <w:p w14:paraId="175B87B5" w14:textId="77777777" w:rsidR="00092ACF" w:rsidRDefault="00092ACF">
      <w:pPr>
        <w:rPr>
          <w:rFonts w:hint="eastAsia"/>
        </w:rPr>
      </w:pPr>
      <w:r>
        <w:rPr>
          <w:rFonts w:hint="eastAsia"/>
        </w:rPr>
        <w:t>距这个字的拼音是“jù”，这是一个非常基础且常用的汉字，其拼音遵循汉语拼音的基本规则。在学习汉语的过程中，掌握汉字的正确发音是非常重要的一步，它有助于提高听说能力以及书写时的记忆准确性。</w:t>
      </w:r>
    </w:p>
    <w:p w14:paraId="054C8CCC" w14:textId="77777777" w:rsidR="00092ACF" w:rsidRDefault="00092ACF">
      <w:pPr>
        <w:rPr>
          <w:rFonts w:hint="eastAsia"/>
        </w:rPr>
      </w:pPr>
    </w:p>
    <w:p w14:paraId="04AC5EE5" w14:textId="77777777" w:rsidR="00092ACF" w:rsidRDefault="00092ACF">
      <w:pPr>
        <w:rPr>
          <w:rFonts w:hint="eastAsia"/>
        </w:rPr>
      </w:pPr>
    </w:p>
    <w:p w14:paraId="04C27178" w14:textId="77777777" w:rsidR="00092ACF" w:rsidRDefault="00092ACF">
      <w:pPr>
        <w:rPr>
          <w:rFonts w:hint="eastAsia"/>
        </w:rPr>
      </w:pPr>
      <w:r>
        <w:rPr>
          <w:rFonts w:hint="eastAsia"/>
        </w:rPr>
        <w:t>汉字的拼音结构</w:t>
      </w:r>
    </w:p>
    <w:p w14:paraId="1C974C98" w14:textId="77777777" w:rsidR="00092ACF" w:rsidRDefault="00092ACF">
      <w:pPr>
        <w:rPr>
          <w:rFonts w:hint="eastAsia"/>
        </w:rPr>
      </w:pPr>
      <w:r>
        <w:rPr>
          <w:rFonts w:hint="eastAsia"/>
        </w:rPr>
        <w:t>汉字的拼音由声母和韵母组成，其中“j”是声母，“ù”是韵母。对于“距”这个字来说，它的声调是第四声，即下降调，这在口语表达中尤为重要，因为不同的声调代表了不同的意思。掌握好每个字的准确读音不仅能够帮助我们更好地与人交流，还能避免误解。</w:t>
      </w:r>
    </w:p>
    <w:p w14:paraId="14F0BDA2" w14:textId="77777777" w:rsidR="00092ACF" w:rsidRDefault="00092ACF">
      <w:pPr>
        <w:rPr>
          <w:rFonts w:hint="eastAsia"/>
        </w:rPr>
      </w:pPr>
    </w:p>
    <w:p w14:paraId="248D9B0D" w14:textId="77777777" w:rsidR="00092ACF" w:rsidRDefault="00092ACF">
      <w:pPr>
        <w:rPr>
          <w:rFonts w:hint="eastAsia"/>
        </w:rPr>
      </w:pPr>
    </w:p>
    <w:p w14:paraId="02D8D27A" w14:textId="77777777" w:rsidR="00092ACF" w:rsidRDefault="00092ACF">
      <w:pPr>
        <w:rPr>
          <w:rFonts w:hint="eastAsia"/>
        </w:rPr>
      </w:pPr>
      <w:r>
        <w:rPr>
          <w:rFonts w:hint="eastAsia"/>
        </w:rPr>
        <w:t>关于“距”的含义</w:t>
      </w:r>
    </w:p>
    <w:p w14:paraId="4D640622" w14:textId="77777777" w:rsidR="00092ACF" w:rsidRDefault="00092ACF">
      <w:pPr>
        <w:rPr>
          <w:rFonts w:hint="eastAsia"/>
        </w:rPr>
      </w:pPr>
      <w:r>
        <w:rPr>
          <w:rFonts w:hint="eastAsia"/>
        </w:rPr>
        <w:t>“距”字在汉语中有多个意思，最基本的意思是指两点之间的空间或距离，比如“距离”。在古文中，“距”还有脚跟的意思，如《庄子·养生主》中的“良庖岁更刀，割也；族庖月更刀，折也。今臣之刀十九年矣，所解数千牛矣，而刀刃若新发于硎。彼节者有间，而刀刃者无厚；以无厚入有间，恢恢乎其于游刃必有余地矣。”这里提到的“节者有间”中的“间”，可以理解为动物骨骼间的空隙，而要准确切割而不伤刀刃，则需要对“距”（此处可引申为间距、间隙）有着精准的理解。</w:t>
      </w:r>
    </w:p>
    <w:p w14:paraId="2FB29287" w14:textId="77777777" w:rsidR="00092ACF" w:rsidRDefault="00092ACF">
      <w:pPr>
        <w:rPr>
          <w:rFonts w:hint="eastAsia"/>
        </w:rPr>
      </w:pPr>
    </w:p>
    <w:p w14:paraId="1355365E" w14:textId="77777777" w:rsidR="00092ACF" w:rsidRDefault="00092ACF">
      <w:pPr>
        <w:rPr>
          <w:rFonts w:hint="eastAsia"/>
        </w:rPr>
      </w:pPr>
    </w:p>
    <w:p w14:paraId="4ED732A8" w14:textId="77777777" w:rsidR="00092ACF" w:rsidRDefault="00092ACF">
      <w:pPr>
        <w:rPr>
          <w:rFonts w:hint="eastAsia"/>
        </w:rPr>
      </w:pPr>
      <w:r>
        <w:rPr>
          <w:rFonts w:hint="eastAsia"/>
        </w:rPr>
        <w:t>如何记忆“距”的拼音</w:t>
      </w:r>
    </w:p>
    <w:p w14:paraId="0DF83422" w14:textId="77777777" w:rsidR="00092ACF" w:rsidRDefault="00092ACF">
      <w:pPr>
        <w:rPr>
          <w:rFonts w:hint="eastAsia"/>
        </w:rPr>
      </w:pPr>
      <w:r>
        <w:rPr>
          <w:rFonts w:hint="eastAsia"/>
        </w:rPr>
        <w:t>记忆汉字拼音的方法有很多，对于“距”字而言，可以通过联想的方式来加深印象。例如，可以联想到一个人站在远处向你挥手，此时你与他之间就存在着一段“距”，同时脑海中响起“jù”的发音，这样就能将字形、字义与拼音紧密联系起来，有助于记忆。</w:t>
      </w:r>
    </w:p>
    <w:p w14:paraId="19A22BD1" w14:textId="77777777" w:rsidR="00092ACF" w:rsidRDefault="00092ACF">
      <w:pPr>
        <w:rPr>
          <w:rFonts w:hint="eastAsia"/>
        </w:rPr>
      </w:pPr>
    </w:p>
    <w:p w14:paraId="72EAA994" w14:textId="77777777" w:rsidR="00092ACF" w:rsidRDefault="00092ACF">
      <w:pPr>
        <w:rPr>
          <w:rFonts w:hint="eastAsia"/>
        </w:rPr>
      </w:pPr>
    </w:p>
    <w:p w14:paraId="3C63AB9B" w14:textId="77777777" w:rsidR="00092ACF" w:rsidRDefault="00092ACF">
      <w:pPr>
        <w:rPr>
          <w:rFonts w:hint="eastAsia"/>
        </w:rPr>
      </w:pPr>
      <w:r>
        <w:rPr>
          <w:rFonts w:hint="eastAsia"/>
        </w:rPr>
        <w:t>最后的总结</w:t>
      </w:r>
    </w:p>
    <w:p w14:paraId="63FCC920" w14:textId="77777777" w:rsidR="00092ACF" w:rsidRDefault="00092ACF">
      <w:pPr>
        <w:rPr>
          <w:rFonts w:hint="eastAsia"/>
        </w:rPr>
      </w:pPr>
      <w:r>
        <w:rPr>
          <w:rFonts w:hint="eastAsia"/>
        </w:rPr>
        <w:t>“距”是一个既简单又复杂的汉字，说它简单是因为其拼音和意义相对直观易懂；说它复杂则是因为在其背后蕴含着丰富的文化内涵和历史背景。学习汉语不仅仅是为了交流，更是为了深入了解中国文化。希望每位学习者都能通过不断地学习和实践，掌握更多的汉字知识，提升自己的语言水平。</w:t>
      </w:r>
    </w:p>
    <w:p w14:paraId="2A76AB4A" w14:textId="77777777" w:rsidR="00092ACF" w:rsidRDefault="00092ACF">
      <w:pPr>
        <w:rPr>
          <w:rFonts w:hint="eastAsia"/>
        </w:rPr>
      </w:pPr>
    </w:p>
    <w:p w14:paraId="0565263C" w14:textId="77777777" w:rsidR="00092ACF" w:rsidRDefault="00092ACF">
      <w:pPr>
        <w:rPr>
          <w:rFonts w:hint="eastAsia"/>
        </w:rPr>
      </w:pPr>
    </w:p>
    <w:p w14:paraId="6ADD52F3" w14:textId="77777777" w:rsidR="00092ACF" w:rsidRDefault="00092A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54DF5C" w14:textId="14786C3E" w:rsidR="009F5978" w:rsidRDefault="009F5978"/>
    <w:sectPr w:rsidR="009F5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78"/>
    <w:rsid w:val="00092ACF"/>
    <w:rsid w:val="002C7852"/>
    <w:rsid w:val="009F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CF5A4-A683-448C-A53C-2AB3404C9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9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9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9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9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9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9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9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9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9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9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9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9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9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9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9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9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9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9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9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9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9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9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9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9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9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9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9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