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40C7F" w14:textId="77777777" w:rsidR="008A6B5C" w:rsidRDefault="008A6B5C">
      <w:pPr>
        <w:rPr>
          <w:rFonts w:hint="eastAsia"/>
        </w:rPr>
      </w:pPr>
      <w:r>
        <w:rPr>
          <w:rFonts w:hint="eastAsia"/>
        </w:rPr>
        <w:t>Wáng Níng Zhī</w:t>
      </w:r>
    </w:p>
    <w:p w14:paraId="1B2593B1" w14:textId="77777777" w:rsidR="008A6B5C" w:rsidRDefault="008A6B5C">
      <w:pPr>
        <w:rPr>
          <w:rFonts w:hint="eastAsia"/>
        </w:rPr>
      </w:pPr>
      <w:r>
        <w:rPr>
          <w:rFonts w:hint="eastAsia"/>
        </w:rPr>
        <w:t>王凝之，这一名字对于许多人来说可能并不熟悉，但提到他的家族——琅琊王氏，却是历史上响当当的存在。作为东晋时期著名的书法家王羲之的次子，王凝之在书法上继承了家学，尤其擅长草书和隶书。他的人生不仅仅是关于艺术追求的故事，更是一段充满波折与挑战的历史旅程。</w:t>
      </w:r>
    </w:p>
    <w:p w14:paraId="0A966E0A" w14:textId="77777777" w:rsidR="008A6B5C" w:rsidRDefault="008A6B5C">
      <w:pPr>
        <w:rPr>
          <w:rFonts w:hint="eastAsia"/>
        </w:rPr>
      </w:pPr>
    </w:p>
    <w:p w14:paraId="7D3A7C09" w14:textId="77777777" w:rsidR="008A6B5C" w:rsidRDefault="008A6B5C">
      <w:pPr>
        <w:rPr>
          <w:rFonts w:hint="eastAsia"/>
        </w:rPr>
      </w:pPr>
    </w:p>
    <w:p w14:paraId="170AED39" w14:textId="77777777" w:rsidR="008A6B5C" w:rsidRDefault="008A6B5C">
      <w:pPr>
        <w:rPr>
          <w:rFonts w:hint="eastAsia"/>
        </w:rPr>
      </w:pPr>
      <w:r>
        <w:rPr>
          <w:rFonts w:hint="eastAsia"/>
        </w:rPr>
        <w:t>生平背景</w:t>
      </w:r>
    </w:p>
    <w:p w14:paraId="1A981B46" w14:textId="77777777" w:rsidR="008A6B5C" w:rsidRDefault="008A6B5C">
      <w:pPr>
        <w:rPr>
          <w:rFonts w:hint="eastAsia"/>
        </w:rPr>
      </w:pPr>
      <w:r>
        <w:rPr>
          <w:rFonts w:hint="eastAsia"/>
        </w:rPr>
        <w:t>王凝之生活在公元4世纪末至5世纪初，一个社会动荡不安、文化却异常繁荣的时代。当时，东晋王朝内忧外患，北方少数民族不断南下侵扰，而南方则经历了多次政权更迭。尽管如此，文化艺术领域却呈现出前所未有的繁荣景象，这为王凝之的艺术成长提供了肥沃的土壤。他自幼便受到良好的教育，尤其是在书法方面，深受父亲王羲之的影响。</w:t>
      </w:r>
    </w:p>
    <w:p w14:paraId="38851D05" w14:textId="77777777" w:rsidR="008A6B5C" w:rsidRDefault="008A6B5C">
      <w:pPr>
        <w:rPr>
          <w:rFonts w:hint="eastAsia"/>
        </w:rPr>
      </w:pPr>
    </w:p>
    <w:p w14:paraId="3C7D26EE" w14:textId="77777777" w:rsidR="008A6B5C" w:rsidRDefault="008A6B5C">
      <w:pPr>
        <w:rPr>
          <w:rFonts w:hint="eastAsia"/>
        </w:rPr>
      </w:pPr>
    </w:p>
    <w:p w14:paraId="6B81B293" w14:textId="77777777" w:rsidR="008A6B5C" w:rsidRDefault="008A6B5C">
      <w:pPr>
        <w:rPr>
          <w:rFonts w:hint="eastAsia"/>
        </w:rPr>
      </w:pPr>
      <w:r>
        <w:rPr>
          <w:rFonts w:hint="eastAsia"/>
        </w:rPr>
        <w:t>艺术成就</w:t>
      </w:r>
    </w:p>
    <w:p w14:paraId="1F99AAE8" w14:textId="77777777" w:rsidR="008A6B5C" w:rsidRDefault="008A6B5C">
      <w:pPr>
        <w:rPr>
          <w:rFonts w:hint="eastAsia"/>
        </w:rPr>
      </w:pPr>
      <w:r>
        <w:rPr>
          <w:rFonts w:hint="eastAsia"/>
        </w:rPr>
        <w:t>说到王凝之的书法成就，不得不提他在草书和隶书上的造诣。其作品风格独特，既保留了父亲王羲之的飘逸灵动，又融入了自己的理解与创新。王凝之的书法不仅在当时受到了极高的评价，而且对后世书法发展产生了深远影响。尤其是他对笔法的独特见解和运用，使得他的作品即使历经千年，依然能让人感受到那份独特的魅力。</w:t>
      </w:r>
    </w:p>
    <w:p w14:paraId="1F31F98A" w14:textId="77777777" w:rsidR="008A6B5C" w:rsidRDefault="008A6B5C">
      <w:pPr>
        <w:rPr>
          <w:rFonts w:hint="eastAsia"/>
        </w:rPr>
      </w:pPr>
    </w:p>
    <w:p w14:paraId="1684FBC9" w14:textId="77777777" w:rsidR="008A6B5C" w:rsidRDefault="008A6B5C">
      <w:pPr>
        <w:rPr>
          <w:rFonts w:hint="eastAsia"/>
        </w:rPr>
      </w:pPr>
    </w:p>
    <w:p w14:paraId="750B1CE2" w14:textId="77777777" w:rsidR="008A6B5C" w:rsidRDefault="008A6B5C">
      <w:pPr>
        <w:rPr>
          <w:rFonts w:hint="eastAsia"/>
        </w:rPr>
      </w:pPr>
      <w:r>
        <w:rPr>
          <w:rFonts w:hint="eastAsia"/>
        </w:rPr>
        <w:t>个人生活与挑战</w:t>
      </w:r>
    </w:p>
    <w:p w14:paraId="6449D5C7" w14:textId="77777777" w:rsidR="008A6B5C" w:rsidRDefault="008A6B5C">
      <w:pPr>
        <w:rPr>
          <w:rFonts w:hint="eastAsia"/>
        </w:rPr>
      </w:pPr>
      <w:r>
        <w:rPr>
          <w:rFonts w:hint="eastAsia"/>
        </w:rPr>
        <w:t>然而，王凝之的生活并非一帆风顺。除了面对时代的动荡不安，他还经历了家庭内部的种种考验。他的婚姻生活并不幸福，妻子谢道韫虽然是当时有名的才女，但两人性格差异较大，导致他们的婚姻生活中充满了矛盾与冲突。王凝之本人还曾因为政治立场问题遭遇过贬谪，这些经历无疑给他的心灵带来了巨大的创伤。</w:t>
      </w:r>
    </w:p>
    <w:p w14:paraId="7E307688" w14:textId="77777777" w:rsidR="008A6B5C" w:rsidRDefault="008A6B5C">
      <w:pPr>
        <w:rPr>
          <w:rFonts w:hint="eastAsia"/>
        </w:rPr>
      </w:pPr>
    </w:p>
    <w:p w14:paraId="500E92D5" w14:textId="77777777" w:rsidR="008A6B5C" w:rsidRDefault="008A6B5C">
      <w:pPr>
        <w:rPr>
          <w:rFonts w:hint="eastAsia"/>
        </w:rPr>
      </w:pPr>
    </w:p>
    <w:p w14:paraId="2AF10798" w14:textId="77777777" w:rsidR="008A6B5C" w:rsidRDefault="008A6B5C">
      <w:pPr>
        <w:rPr>
          <w:rFonts w:hint="eastAsia"/>
        </w:rPr>
      </w:pPr>
      <w:r>
        <w:rPr>
          <w:rFonts w:hint="eastAsia"/>
        </w:rPr>
        <w:t>历史地位与遗产</w:t>
      </w:r>
    </w:p>
    <w:p w14:paraId="2BD9448D" w14:textId="77777777" w:rsidR="008A6B5C" w:rsidRDefault="008A6B5C">
      <w:pPr>
        <w:rPr>
          <w:rFonts w:hint="eastAsia"/>
        </w:rPr>
      </w:pPr>
      <w:r>
        <w:rPr>
          <w:rFonts w:hint="eastAsia"/>
        </w:rPr>
        <w:t>尽管人生充满坎坷，王凝之依然在书法史上留下了浓墨重彩的一笔。他的作品不仅被后人珍藏，而且他所代表的那种在逆境中不懈追求艺术的精神，也成为后世学习的典范。今天，当我们再次回顾这位伟大的艺术家时，不仅仅是在欣赏他的作品，更是在向一种不屈不挠的人生态度致敬。王凝之用自己的一生诠释了何为真正的艺术家——他们不仅要拥有卓越的技艺，更要有一颗敢于面对生活的勇敢之心。</w:t>
      </w:r>
    </w:p>
    <w:p w14:paraId="11F2704F" w14:textId="77777777" w:rsidR="008A6B5C" w:rsidRDefault="008A6B5C">
      <w:pPr>
        <w:rPr>
          <w:rFonts w:hint="eastAsia"/>
        </w:rPr>
      </w:pPr>
    </w:p>
    <w:p w14:paraId="3A7E0DCA" w14:textId="77777777" w:rsidR="008A6B5C" w:rsidRDefault="008A6B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574F50" w14:textId="1CCB335C" w:rsidR="00416B68" w:rsidRDefault="00416B68"/>
    <w:sectPr w:rsidR="00416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68"/>
    <w:rsid w:val="00391285"/>
    <w:rsid w:val="00416B68"/>
    <w:rsid w:val="008A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910CA-7BC6-49A1-8880-9C44C3D3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