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9C37" w14:textId="77777777" w:rsidR="00B00C9B" w:rsidRDefault="00B00C9B">
      <w:pPr>
        <w:rPr>
          <w:rFonts w:hint="eastAsia"/>
        </w:rPr>
      </w:pPr>
    </w:p>
    <w:p w14:paraId="31BF5D32" w14:textId="77777777" w:rsidR="00B00C9B" w:rsidRDefault="00B00C9B">
      <w:pPr>
        <w:rPr>
          <w:rFonts w:hint="eastAsia"/>
        </w:rPr>
      </w:pPr>
      <w:r>
        <w:rPr>
          <w:rFonts w:hint="eastAsia"/>
        </w:rPr>
        <w:t>烟的拼音部首和组词</w:t>
      </w:r>
    </w:p>
    <w:p w14:paraId="2EAF48F4" w14:textId="77777777" w:rsidR="00B00C9B" w:rsidRDefault="00B00C9B">
      <w:pPr>
        <w:rPr>
          <w:rFonts w:hint="eastAsia"/>
        </w:rPr>
      </w:pPr>
      <w:r>
        <w:rPr>
          <w:rFonts w:hint="eastAsia"/>
        </w:rPr>
        <w:t>烟，这个字在我们的日常生活中无处不在。无论是指代燃烧产生的气体，还是作为文化符号象征着某种氛围或意境，烟都承载了丰富的意义。首先从最基本的拼音和部首开始了解它。</w:t>
      </w:r>
    </w:p>
    <w:p w14:paraId="16E46965" w14:textId="77777777" w:rsidR="00B00C9B" w:rsidRDefault="00B00C9B">
      <w:pPr>
        <w:rPr>
          <w:rFonts w:hint="eastAsia"/>
        </w:rPr>
      </w:pPr>
    </w:p>
    <w:p w14:paraId="0C3BFF58" w14:textId="77777777" w:rsidR="00B00C9B" w:rsidRDefault="00B00C9B">
      <w:pPr>
        <w:rPr>
          <w:rFonts w:hint="eastAsia"/>
        </w:rPr>
      </w:pPr>
    </w:p>
    <w:p w14:paraId="70A72B54" w14:textId="77777777" w:rsidR="00B00C9B" w:rsidRDefault="00B00C9B">
      <w:pPr>
        <w:rPr>
          <w:rFonts w:hint="eastAsia"/>
        </w:rPr>
      </w:pPr>
      <w:r>
        <w:rPr>
          <w:rFonts w:hint="eastAsia"/>
        </w:rPr>
        <w:t>拼音与发音</w:t>
      </w:r>
    </w:p>
    <w:p w14:paraId="2FA9C8C5" w14:textId="77777777" w:rsidR="00B00C9B" w:rsidRDefault="00B00C9B">
      <w:pPr>
        <w:rPr>
          <w:rFonts w:hint="eastAsia"/>
        </w:rPr>
      </w:pPr>
      <w:r>
        <w:rPr>
          <w:rFonts w:hint="eastAsia"/>
        </w:rPr>
        <w:t>烟的拼音是“yān”，属于整体认读音节，由声母“y”和韵母“an”组成。这个发音清晰简单，易于学习者记忆。对于汉语初学者来说，掌握烟的正确发音是理解该字含义的第一步。</w:t>
      </w:r>
    </w:p>
    <w:p w14:paraId="3D0D3AEF" w14:textId="77777777" w:rsidR="00B00C9B" w:rsidRDefault="00B00C9B">
      <w:pPr>
        <w:rPr>
          <w:rFonts w:hint="eastAsia"/>
        </w:rPr>
      </w:pPr>
    </w:p>
    <w:p w14:paraId="2C08912B" w14:textId="77777777" w:rsidR="00B00C9B" w:rsidRDefault="00B00C9B">
      <w:pPr>
        <w:rPr>
          <w:rFonts w:hint="eastAsia"/>
        </w:rPr>
      </w:pPr>
    </w:p>
    <w:p w14:paraId="5F636291" w14:textId="77777777" w:rsidR="00B00C9B" w:rsidRDefault="00B00C9B">
      <w:pPr>
        <w:rPr>
          <w:rFonts w:hint="eastAsia"/>
        </w:rPr>
      </w:pPr>
      <w:r>
        <w:rPr>
          <w:rFonts w:hint="eastAsia"/>
        </w:rPr>
        <w:t>部首解析</w:t>
      </w:r>
    </w:p>
    <w:p w14:paraId="6A6A361C" w14:textId="77777777" w:rsidR="00B00C9B" w:rsidRDefault="00B00C9B">
      <w:pPr>
        <w:rPr>
          <w:rFonts w:hint="eastAsia"/>
        </w:rPr>
      </w:pPr>
      <w:r>
        <w:rPr>
          <w:rFonts w:hint="eastAsia"/>
        </w:rPr>
        <w:t>烟字的部首是“火”，这直观地反映了其与火的关系。在中国古代文字中，许多与加热、烹饪、燃烧有关的字都带有“火”字旁，烟也不例外。通过观察烟字的构成，我们可以看出它是如何通过形象的方式表达了燃烧过程中的一个自然现象。</w:t>
      </w:r>
    </w:p>
    <w:p w14:paraId="3DE07B3F" w14:textId="77777777" w:rsidR="00B00C9B" w:rsidRDefault="00B00C9B">
      <w:pPr>
        <w:rPr>
          <w:rFonts w:hint="eastAsia"/>
        </w:rPr>
      </w:pPr>
    </w:p>
    <w:p w14:paraId="54367E4C" w14:textId="77777777" w:rsidR="00B00C9B" w:rsidRDefault="00B00C9B">
      <w:pPr>
        <w:rPr>
          <w:rFonts w:hint="eastAsia"/>
        </w:rPr>
      </w:pPr>
    </w:p>
    <w:p w14:paraId="679B2684" w14:textId="77777777" w:rsidR="00B00C9B" w:rsidRDefault="00B00C9B">
      <w:pPr>
        <w:rPr>
          <w:rFonts w:hint="eastAsia"/>
        </w:rPr>
      </w:pPr>
      <w:r>
        <w:rPr>
          <w:rFonts w:hint="eastAsia"/>
        </w:rPr>
        <w:t>组词示例</w:t>
      </w:r>
    </w:p>
    <w:p w14:paraId="0FDB219B" w14:textId="77777777" w:rsidR="00B00C9B" w:rsidRDefault="00B00C9B">
      <w:pPr>
        <w:rPr>
          <w:rFonts w:hint="eastAsia"/>
        </w:rPr>
      </w:pPr>
      <w:r>
        <w:rPr>
          <w:rFonts w:hint="eastAsia"/>
        </w:rPr>
        <w:t>围绕着“烟”字可以组成多种词汇，每一个都有其独特的含义。“烟囱”是指用于排放燃烧过程中产生的废气的结构；“烟火”则常用来形容节日庆典时燃放的烟花，给人们带来欢乐和美好的回忆；还有“烟草”，一种重要的经济作物，经过加工后成为香烟等制品的基础材料。“烟雾”、“烟云”等词描绘了自然界中因物理变化而形成的视觉效果，给人以诗意的感受。</w:t>
      </w:r>
    </w:p>
    <w:p w14:paraId="26656BF8" w14:textId="77777777" w:rsidR="00B00C9B" w:rsidRDefault="00B00C9B">
      <w:pPr>
        <w:rPr>
          <w:rFonts w:hint="eastAsia"/>
        </w:rPr>
      </w:pPr>
    </w:p>
    <w:p w14:paraId="3FFE2412" w14:textId="77777777" w:rsidR="00B00C9B" w:rsidRDefault="00B00C9B">
      <w:pPr>
        <w:rPr>
          <w:rFonts w:hint="eastAsia"/>
        </w:rPr>
      </w:pPr>
    </w:p>
    <w:p w14:paraId="78D88438" w14:textId="77777777" w:rsidR="00B00C9B" w:rsidRDefault="00B00C9B">
      <w:pPr>
        <w:rPr>
          <w:rFonts w:hint="eastAsia"/>
        </w:rPr>
      </w:pPr>
      <w:r>
        <w:rPr>
          <w:rFonts w:hint="eastAsia"/>
        </w:rPr>
        <w:t>文化和象征意义</w:t>
      </w:r>
    </w:p>
    <w:p w14:paraId="499E9231" w14:textId="77777777" w:rsidR="00B00C9B" w:rsidRDefault="00B00C9B">
      <w:pPr>
        <w:rPr>
          <w:rFonts w:hint="eastAsia"/>
        </w:rPr>
      </w:pPr>
      <w:r>
        <w:rPr>
          <w:rFonts w:hint="eastAsia"/>
        </w:rPr>
        <w:t>在文学作品里，“烟”往往被赋予了特殊的情感色彩和象征意义。它可以象征着忧愁与迷茫，如诗句中描述的那样：“故人西辞黄鹤楼，烟花三月下扬州。”这里的“烟花”不仅指的是春天盛开的花朵，更有一种朦胧美。同时，在某些场合下，烟也代表着沟通天地的媒介，例如在祭祀活动中使用的香烟，寄托着人们对祖先的思念之情。</w:t>
      </w:r>
    </w:p>
    <w:p w14:paraId="3F36C6CD" w14:textId="77777777" w:rsidR="00B00C9B" w:rsidRDefault="00B00C9B">
      <w:pPr>
        <w:rPr>
          <w:rFonts w:hint="eastAsia"/>
        </w:rPr>
      </w:pPr>
    </w:p>
    <w:p w14:paraId="3CBA1AE4" w14:textId="77777777" w:rsidR="00B00C9B" w:rsidRDefault="00B00C9B">
      <w:pPr>
        <w:rPr>
          <w:rFonts w:hint="eastAsia"/>
        </w:rPr>
      </w:pPr>
    </w:p>
    <w:p w14:paraId="6FA1CA1A" w14:textId="77777777" w:rsidR="00B00C9B" w:rsidRDefault="00B00C9B">
      <w:pPr>
        <w:rPr>
          <w:rFonts w:hint="eastAsia"/>
        </w:rPr>
      </w:pPr>
      <w:r>
        <w:rPr>
          <w:rFonts w:hint="eastAsia"/>
        </w:rPr>
        <w:t>最后的总结</w:t>
      </w:r>
    </w:p>
    <w:p w14:paraId="3C31EDF0" w14:textId="77777777" w:rsidR="00B00C9B" w:rsidRDefault="00B00C9B">
      <w:pPr>
        <w:rPr>
          <w:rFonts w:hint="eastAsia"/>
        </w:rPr>
      </w:pPr>
      <w:r>
        <w:rPr>
          <w:rFonts w:hint="eastAsia"/>
        </w:rPr>
        <w:t>通过对烟的拼音、部首以及相关词汇的学习，我们不仅能更好地理解和使用这一汉字，还能深入探索它背后所蕴含的文化价值和社会意义。烟作为一种常见的物质形态，虽然看似平凡，但它在不同的情境下却能传达出丰富多样的信息，体现了中华文化的深厚底蕴。</w:t>
      </w:r>
    </w:p>
    <w:p w14:paraId="2BB14F17" w14:textId="77777777" w:rsidR="00B00C9B" w:rsidRDefault="00B00C9B">
      <w:pPr>
        <w:rPr>
          <w:rFonts w:hint="eastAsia"/>
        </w:rPr>
      </w:pPr>
    </w:p>
    <w:p w14:paraId="7E093E6A" w14:textId="77777777" w:rsidR="00B00C9B" w:rsidRDefault="00B00C9B">
      <w:pPr>
        <w:rPr>
          <w:rFonts w:hint="eastAsia"/>
        </w:rPr>
      </w:pPr>
    </w:p>
    <w:p w14:paraId="37F9412B" w14:textId="77777777" w:rsidR="00B00C9B" w:rsidRDefault="00B00C9B">
      <w:pPr>
        <w:rPr>
          <w:rFonts w:hint="eastAsia"/>
        </w:rPr>
      </w:pPr>
      <w:r>
        <w:rPr>
          <w:rFonts w:hint="eastAsia"/>
        </w:rPr>
        <w:t>本文是由懂得生活网（dongdeshenghuo.com）为大家创作</w:t>
      </w:r>
    </w:p>
    <w:p w14:paraId="72639DFE" w14:textId="4950B33F" w:rsidR="00290409" w:rsidRDefault="00290409"/>
    <w:sectPr w:rsidR="00290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09"/>
    <w:rsid w:val="00290409"/>
    <w:rsid w:val="00B00C9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5A6D1-1A99-4F22-8252-EA987B6D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409"/>
    <w:rPr>
      <w:rFonts w:cstheme="majorBidi"/>
      <w:color w:val="2F5496" w:themeColor="accent1" w:themeShade="BF"/>
      <w:sz w:val="28"/>
      <w:szCs w:val="28"/>
    </w:rPr>
  </w:style>
  <w:style w:type="character" w:customStyle="1" w:styleId="50">
    <w:name w:val="标题 5 字符"/>
    <w:basedOn w:val="a0"/>
    <w:link w:val="5"/>
    <w:uiPriority w:val="9"/>
    <w:semiHidden/>
    <w:rsid w:val="00290409"/>
    <w:rPr>
      <w:rFonts w:cstheme="majorBidi"/>
      <w:color w:val="2F5496" w:themeColor="accent1" w:themeShade="BF"/>
      <w:sz w:val="24"/>
    </w:rPr>
  </w:style>
  <w:style w:type="character" w:customStyle="1" w:styleId="60">
    <w:name w:val="标题 6 字符"/>
    <w:basedOn w:val="a0"/>
    <w:link w:val="6"/>
    <w:uiPriority w:val="9"/>
    <w:semiHidden/>
    <w:rsid w:val="00290409"/>
    <w:rPr>
      <w:rFonts w:cstheme="majorBidi"/>
      <w:b/>
      <w:bCs/>
      <w:color w:val="2F5496" w:themeColor="accent1" w:themeShade="BF"/>
    </w:rPr>
  </w:style>
  <w:style w:type="character" w:customStyle="1" w:styleId="70">
    <w:name w:val="标题 7 字符"/>
    <w:basedOn w:val="a0"/>
    <w:link w:val="7"/>
    <w:uiPriority w:val="9"/>
    <w:semiHidden/>
    <w:rsid w:val="00290409"/>
    <w:rPr>
      <w:rFonts w:cstheme="majorBidi"/>
      <w:b/>
      <w:bCs/>
      <w:color w:val="595959" w:themeColor="text1" w:themeTint="A6"/>
    </w:rPr>
  </w:style>
  <w:style w:type="character" w:customStyle="1" w:styleId="80">
    <w:name w:val="标题 8 字符"/>
    <w:basedOn w:val="a0"/>
    <w:link w:val="8"/>
    <w:uiPriority w:val="9"/>
    <w:semiHidden/>
    <w:rsid w:val="00290409"/>
    <w:rPr>
      <w:rFonts w:cstheme="majorBidi"/>
      <w:color w:val="595959" w:themeColor="text1" w:themeTint="A6"/>
    </w:rPr>
  </w:style>
  <w:style w:type="character" w:customStyle="1" w:styleId="90">
    <w:name w:val="标题 9 字符"/>
    <w:basedOn w:val="a0"/>
    <w:link w:val="9"/>
    <w:uiPriority w:val="9"/>
    <w:semiHidden/>
    <w:rsid w:val="00290409"/>
    <w:rPr>
      <w:rFonts w:eastAsiaTheme="majorEastAsia" w:cstheme="majorBidi"/>
      <w:color w:val="595959" w:themeColor="text1" w:themeTint="A6"/>
    </w:rPr>
  </w:style>
  <w:style w:type="paragraph" w:styleId="a3">
    <w:name w:val="Title"/>
    <w:basedOn w:val="a"/>
    <w:next w:val="a"/>
    <w:link w:val="a4"/>
    <w:uiPriority w:val="10"/>
    <w:qFormat/>
    <w:rsid w:val="00290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409"/>
    <w:pPr>
      <w:spacing w:before="160"/>
      <w:jc w:val="center"/>
    </w:pPr>
    <w:rPr>
      <w:i/>
      <w:iCs/>
      <w:color w:val="404040" w:themeColor="text1" w:themeTint="BF"/>
    </w:rPr>
  </w:style>
  <w:style w:type="character" w:customStyle="1" w:styleId="a8">
    <w:name w:val="引用 字符"/>
    <w:basedOn w:val="a0"/>
    <w:link w:val="a7"/>
    <w:uiPriority w:val="29"/>
    <w:rsid w:val="00290409"/>
    <w:rPr>
      <w:i/>
      <w:iCs/>
      <w:color w:val="404040" w:themeColor="text1" w:themeTint="BF"/>
    </w:rPr>
  </w:style>
  <w:style w:type="paragraph" w:styleId="a9">
    <w:name w:val="List Paragraph"/>
    <w:basedOn w:val="a"/>
    <w:uiPriority w:val="34"/>
    <w:qFormat/>
    <w:rsid w:val="00290409"/>
    <w:pPr>
      <w:ind w:left="720"/>
      <w:contextualSpacing/>
    </w:pPr>
  </w:style>
  <w:style w:type="character" w:styleId="aa">
    <w:name w:val="Intense Emphasis"/>
    <w:basedOn w:val="a0"/>
    <w:uiPriority w:val="21"/>
    <w:qFormat/>
    <w:rsid w:val="00290409"/>
    <w:rPr>
      <w:i/>
      <w:iCs/>
      <w:color w:val="2F5496" w:themeColor="accent1" w:themeShade="BF"/>
    </w:rPr>
  </w:style>
  <w:style w:type="paragraph" w:styleId="ab">
    <w:name w:val="Intense Quote"/>
    <w:basedOn w:val="a"/>
    <w:next w:val="a"/>
    <w:link w:val="ac"/>
    <w:uiPriority w:val="30"/>
    <w:qFormat/>
    <w:rsid w:val="00290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409"/>
    <w:rPr>
      <w:i/>
      <w:iCs/>
      <w:color w:val="2F5496" w:themeColor="accent1" w:themeShade="BF"/>
    </w:rPr>
  </w:style>
  <w:style w:type="character" w:styleId="ad">
    <w:name w:val="Intense Reference"/>
    <w:basedOn w:val="a0"/>
    <w:uiPriority w:val="32"/>
    <w:qFormat/>
    <w:rsid w:val="00290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