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733F" w14:textId="77777777" w:rsidR="00116839" w:rsidRDefault="00116839">
      <w:pPr>
        <w:rPr>
          <w:rFonts w:hint="eastAsia"/>
        </w:rPr>
      </w:pPr>
    </w:p>
    <w:p w14:paraId="42275124" w14:textId="77777777" w:rsidR="00116839" w:rsidRDefault="00116839">
      <w:pPr>
        <w:rPr>
          <w:rFonts w:hint="eastAsia"/>
        </w:rPr>
      </w:pPr>
      <w:r>
        <w:rPr>
          <w:rFonts w:hint="eastAsia"/>
        </w:rPr>
        <w:t>引诱的拼音</w:t>
      </w:r>
    </w:p>
    <w:p w14:paraId="0BCD1243" w14:textId="77777777" w:rsidR="00116839" w:rsidRDefault="00116839">
      <w:pPr>
        <w:rPr>
          <w:rFonts w:hint="eastAsia"/>
        </w:rPr>
      </w:pPr>
      <w:r>
        <w:rPr>
          <w:rFonts w:hint="eastAsia"/>
        </w:rPr>
        <w:t>引诱“yǐn yòu”，这两个汉字分别代表了不同的意义，同时也组合形成了一个在多种语境下都有所应用的词汇。在汉语中，“引”指的是引导、牵引的意思，而“诱”则更多地意味着诱惑、诱导。因此，将两者结合在一起，“引诱”通常被用来描述通过某种方式吸引或促使他人做某事的行为。</w:t>
      </w:r>
    </w:p>
    <w:p w14:paraId="6D874F0A" w14:textId="77777777" w:rsidR="00116839" w:rsidRDefault="00116839">
      <w:pPr>
        <w:rPr>
          <w:rFonts w:hint="eastAsia"/>
        </w:rPr>
      </w:pPr>
    </w:p>
    <w:p w14:paraId="6A935C3B" w14:textId="77777777" w:rsidR="00116839" w:rsidRDefault="00116839">
      <w:pPr>
        <w:rPr>
          <w:rFonts w:hint="eastAsia"/>
        </w:rPr>
      </w:pPr>
    </w:p>
    <w:p w14:paraId="4944FC6D" w14:textId="77777777" w:rsidR="00116839" w:rsidRDefault="00116839">
      <w:pPr>
        <w:rPr>
          <w:rFonts w:hint="eastAsia"/>
        </w:rPr>
      </w:pPr>
      <w:r>
        <w:rPr>
          <w:rFonts w:hint="eastAsia"/>
        </w:rPr>
        <w:t>引诱的文化背景</w:t>
      </w:r>
    </w:p>
    <w:p w14:paraId="478D67F6" w14:textId="77777777" w:rsidR="00116839" w:rsidRDefault="00116839">
      <w:pPr>
        <w:rPr>
          <w:rFonts w:hint="eastAsia"/>
        </w:rPr>
      </w:pPr>
      <w:r>
        <w:rPr>
          <w:rFonts w:hint="eastAsia"/>
        </w:rPr>
        <w:t>在中国文化以及更广泛的世界文化里，“引诱”一词承载着丰富的文化内涵和历史故事。无论是古代文学作品中的红颜祸水形象，还是神话传说里的精魅狐妖，它们往往都是以引诱者的姿态出现，通过美貌或智慧来左右他人的意志。这种表现形式不仅仅是一种叙述手法，它还反映了人类社会对于欲望与道德之间关系的探讨。</w:t>
      </w:r>
    </w:p>
    <w:p w14:paraId="49B838EB" w14:textId="77777777" w:rsidR="00116839" w:rsidRDefault="00116839">
      <w:pPr>
        <w:rPr>
          <w:rFonts w:hint="eastAsia"/>
        </w:rPr>
      </w:pPr>
    </w:p>
    <w:p w14:paraId="471604EC" w14:textId="77777777" w:rsidR="00116839" w:rsidRDefault="00116839">
      <w:pPr>
        <w:rPr>
          <w:rFonts w:hint="eastAsia"/>
        </w:rPr>
      </w:pPr>
    </w:p>
    <w:p w14:paraId="2FD4A62C" w14:textId="77777777" w:rsidR="00116839" w:rsidRDefault="00116839">
      <w:pPr>
        <w:rPr>
          <w:rFonts w:hint="eastAsia"/>
        </w:rPr>
      </w:pPr>
      <w:r>
        <w:rPr>
          <w:rFonts w:hint="eastAsia"/>
        </w:rPr>
        <w:t>现代社会中的引诱</w:t>
      </w:r>
    </w:p>
    <w:p w14:paraId="38C9475F" w14:textId="77777777" w:rsidR="00116839" w:rsidRDefault="00116839">
      <w:pPr>
        <w:rPr>
          <w:rFonts w:hint="eastAsia"/>
        </w:rPr>
      </w:pPr>
      <w:r>
        <w:rPr>
          <w:rFonts w:hint="eastAsia"/>
        </w:rPr>
        <w:t>进入现代社会，随着科技的发展和社会的进步，“引诱”的含义也发生了变化。它不仅局限于人与人之间的互动，还可以指代广告营销策略、网络诈骗手段等。商家利用各种心理学技巧来吸引消费者的注意，使他们产生购买欲望；而在网络安全领域，则需要警惕那些企图通过虚假信息引诱用户泄露个人信息的行为。这些都体现了“引诱”这一概念在当代社会中的新面貌。</w:t>
      </w:r>
    </w:p>
    <w:p w14:paraId="1F95434B" w14:textId="77777777" w:rsidR="00116839" w:rsidRDefault="00116839">
      <w:pPr>
        <w:rPr>
          <w:rFonts w:hint="eastAsia"/>
        </w:rPr>
      </w:pPr>
    </w:p>
    <w:p w14:paraId="0116FCDA" w14:textId="77777777" w:rsidR="00116839" w:rsidRDefault="00116839">
      <w:pPr>
        <w:rPr>
          <w:rFonts w:hint="eastAsia"/>
        </w:rPr>
      </w:pPr>
    </w:p>
    <w:p w14:paraId="0B7753A3" w14:textId="77777777" w:rsidR="00116839" w:rsidRDefault="00116839">
      <w:pPr>
        <w:rPr>
          <w:rFonts w:hint="eastAsia"/>
        </w:rPr>
      </w:pPr>
      <w:r>
        <w:rPr>
          <w:rFonts w:hint="eastAsia"/>
        </w:rPr>
        <w:t>应对引诱的方法</w:t>
      </w:r>
    </w:p>
    <w:p w14:paraId="569CA6B3" w14:textId="77777777" w:rsidR="00116839" w:rsidRDefault="00116839">
      <w:pPr>
        <w:rPr>
          <w:rFonts w:hint="eastAsia"/>
        </w:rPr>
      </w:pPr>
      <w:r>
        <w:rPr>
          <w:rFonts w:hint="eastAsia"/>
        </w:rPr>
        <w:t>面对形形色色的引诱，如何保持清醒的认识并做出正确的选择成为了一个重要课题。增强自我意识和批判性思维能力是关键。了解自己真正的需求和价值观可以帮助我们在面对外界诱惑时坚守原则。提高知识水平尤其是关于金融、法律等方面的知识，有助于识别潜在的风险。建立良好的社交网络，当遇到难以判断的情况时可以寻求信任的朋友或专业人士的意见。</w:t>
      </w:r>
    </w:p>
    <w:p w14:paraId="5D58A312" w14:textId="77777777" w:rsidR="00116839" w:rsidRDefault="00116839">
      <w:pPr>
        <w:rPr>
          <w:rFonts w:hint="eastAsia"/>
        </w:rPr>
      </w:pPr>
    </w:p>
    <w:p w14:paraId="1B74787E" w14:textId="77777777" w:rsidR="00116839" w:rsidRDefault="00116839">
      <w:pPr>
        <w:rPr>
          <w:rFonts w:hint="eastAsia"/>
        </w:rPr>
      </w:pPr>
    </w:p>
    <w:p w14:paraId="3A66EE86" w14:textId="77777777" w:rsidR="00116839" w:rsidRDefault="00116839">
      <w:pPr>
        <w:rPr>
          <w:rFonts w:hint="eastAsia"/>
        </w:rPr>
      </w:pPr>
      <w:r>
        <w:rPr>
          <w:rFonts w:hint="eastAsia"/>
        </w:rPr>
        <w:t>最后的总结</w:t>
      </w:r>
    </w:p>
    <w:p w14:paraId="275B314D" w14:textId="77777777" w:rsidR="00116839" w:rsidRDefault="00116839">
      <w:pPr>
        <w:rPr>
          <w:rFonts w:hint="eastAsia"/>
        </w:rPr>
      </w:pPr>
      <w:r>
        <w:rPr>
          <w:rFonts w:hint="eastAsia"/>
        </w:rPr>
        <w:t>“引诱”的拼音虽简单，但它背后蕴含的意义却十分深远。从古至今，“引诱”一直是人们讨论的话题之一，它既有可能带来积极的影响，如促进人际关系的发展或是推动商业创新；也可能导致负面后果，比如个人隐私泄露或者经济损失。因此，在享受现代生活便利的同时，我们也应该学会辨别和抵御不良的引诱，保护好自己的权益。</w:t>
      </w:r>
    </w:p>
    <w:p w14:paraId="552B0AAA" w14:textId="77777777" w:rsidR="00116839" w:rsidRDefault="00116839">
      <w:pPr>
        <w:rPr>
          <w:rFonts w:hint="eastAsia"/>
        </w:rPr>
      </w:pPr>
    </w:p>
    <w:p w14:paraId="43A5BF38" w14:textId="77777777" w:rsidR="00116839" w:rsidRDefault="00116839">
      <w:pPr>
        <w:rPr>
          <w:rFonts w:hint="eastAsia"/>
        </w:rPr>
      </w:pPr>
    </w:p>
    <w:p w14:paraId="15E8D0F4" w14:textId="77777777" w:rsidR="00116839" w:rsidRDefault="00116839">
      <w:pPr>
        <w:rPr>
          <w:rFonts w:hint="eastAsia"/>
        </w:rPr>
      </w:pPr>
      <w:r>
        <w:rPr>
          <w:rFonts w:hint="eastAsia"/>
        </w:rPr>
        <w:t>本文是由懂得生活网（dongdeshenghuo.com）为大家创作</w:t>
      </w:r>
    </w:p>
    <w:p w14:paraId="281E5792" w14:textId="48A5A647" w:rsidR="00DF3425" w:rsidRDefault="00DF3425"/>
    <w:sectPr w:rsidR="00DF3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25"/>
    <w:rsid w:val="00116839"/>
    <w:rsid w:val="00B34D22"/>
    <w:rsid w:val="00DF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0F2F9-4424-4E49-B17F-53E5A384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425"/>
    <w:rPr>
      <w:rFonts w:cstheme="majorBidi"/>
      <w:color w:val="2F5496" w:themeColor="accent1" w:themeShade="BF"/>
      <w:sz w:val="28"/>
      <w:szCs w:val="28"/>
    </w:rPr>
  </w:style>
  <w:style w:type="character" w:customStyle="1" w:styleId="50">
    <w:name w:val="标题 5 字符"/>
    <w:basedOn w:val="a0"/>
    <w:link w:val="5"/>
    <w:uiPriority w:val="9"/>
    <w:semiHidden/>
    <w:rsid w:val="00DF3425"/>
    <w:rPr>
      <w:rFonts w:cstheme="majorBidi"/>
      <w:color w:val="2F5496" w:themeColor="accent1" w:themeShade="BF"/>
      <w:sz w:val="24"/>
    </w:rPr>
  </w:style>
  <w:style w:type="character" w:customStyle="1" w:styleId="60">
    <w:name w:val="标题 6 字符"/>
    <w:basedOn w:val="a0"/>
    <w:link w:val="6"/>
    <w:uiPriority w:val="9"/>
    <w:semiHidden/>
    <w:rsid w:val="00DF3425"/>
    <w:rPr>
      <w:rFonts w:cstheme="majorBidi"/>
      <w:b/>
      <w:bCs/>
      <w:color w:val="2F5496" w:themeColor="accent1" w:themeShade="BF"/>
    </w:rPr>
  </w:style>
  <w:style w:type="character" w:customStyle="1" w:styleId="70">
    <w:name w:val="标题 7 字符"/>
    <w:basedOn w:val="a0"/>
    <w:link w:val="7"/>
    <w:uiPriority w:val="9"/>
    <w:semiHidden/>
    <w:rsid w:val="00DF3425"/>
    <w:rPr>
      <w:rFonts w:cstheme="majorBidi"/>
      <w:b/>
      <w:bCs/>
      <w:color w:val="595959" w:themeColor="text1" w:themeTint="A6"/>
    </w:rPr>
  </w:style>
  <w:style w:type="character" w:customStyle="1" w:styleId="80">
    <w:name w:val="标题 8 字符"/>
    <w:basedOn w:val="a0"/>
    <w:link w:val="8"/>
    <w:uiPriority w:val="9"/>
    <w:semiHidden/>
    <w:rsid w:val="00DF3425"/>
    <w:rPr>
      <w:rFonts w:cstheme="majorBidi"/>
      <w:color w:val="595959" w:themeColor="text1" w:themeTint="A6"/>
    </w:rPr>
  </w:style>
  <w:style w:type="character" w:customStyle="1" w:styleId="90">
    <w:name w:val="标题 9 字符"/>
    <w:basedOn w:val="a0"/>
    <w:link w:val="9"/>
    <w:uiPriority w:val="9"/>
    <w:semiHidden/>
    <w:rsid w:val="00DF3425"/>
    <w:rPr>
      <w:rFonts w:eastAsiaTheme="majorEastAsia" w:cstheme="majorBidi"/>
      <w:color w:val="595959" w:themeColor="text1" w:themeTint="A6"/>
    </w:rPr>
  </w:style>
  <w:style w:type="paragraph" w:styleId="a3">
    <w:name w:val="Title"/>
    <w:basedOn w:val="a"/>
    <w:next w:val="a"/>
    <w:link w:val="a4"/>
    <w:uiPriority w:val="10"/>
    <w:qFormat/>
    <w:rsid w:val="00DF3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425"/>
    <w:pPr>
      <w:spacing w:before="160"/>
      <w:jc w:val="center"/>
    </w:pPr>
    <w:rPr>
      <w:i/>
      <w:iCs/>
      <w:color w:val="404040" w:themeColor="text1" w:themeTint="BF"/>
    </w:rPr>
  </w:style>
  <w:style w:type="character" w:customStyle="1" w:styleId="a8">
    <w:name w:val="引用 字符"/>
    <w:basedOn w:val="a0"/>
    <w:link w:val="a7"/>
    <w:uiPriority w:val="29"/>
    <w:rsid w:val="00DF3425"/>
    <w:rPr>
      <w:i/>
      <w:iCs/>
      <w:color w:val="404040" w:themeColor="text1" w:themeTint="BF"/>
    </w:rPr>
  </w:style>
  <w:style w:type="paragraph" w:styleId="a9">
    <w:name w:val="List Paragraph"/>
    <w:basedOn w:val="a"/>
    <w:uiPriority w:val="34"/>
    <w:qFormat/>
    <w:rsid w:val="00DF3425"/>
    <w:pPr>
      <w:ind w:left="720"/>
      <w:contextualSpacing/>
    </w:pPr>
  </w:style>
  <w:style w:type="character" w:styleId="aa">
    <w:name w:val="Intense Emphasis"/>
    <w:basedOn w:val="a0"/>
    <w:uiPriority w:val="21"/>
    <w:qFormat/>
    <w:rsid w:val="00DF3425"/>
    <w:rPr>
      <w:i/>
      <w:iCs/>
      <w:color w:val="2F5496" w:themeColor="accent1" w:themeShade="BF"/>
    </w:rPr>
  </w:style>
  <w:style w:type="paragraph" w:styleId="ab">
    <w:name w:val="Intense Quote"/>
    <w:basedOn w:val="a"/>
    <w:next w:val="a"/>
    <w:link w:val="ac"/>
    <w:uiPriority w:val="30"/>
    <w:qFormat/>
    <w:rsid w:val="00DF3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425"/>
    <w:rPr>
      <w:i/>
      <w:iCs/>
      <w:color w:val="2F5496" w:themeColor="accent1" w:themeShade="BF"/>
    </w:rPr>
  </w:style>
  <w:style w:type="character" w:styleId="ad">
    <w:name w:val="Intense Reference"/>
    <w:basedOn w:val="a0"/>
    <w:uiPriority w:val="32"/>
    <w:qFormat/>
    <w:rsid w:val="00DF3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