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6B95" w14:textId="77777777" w:rsidR="0045119C" w:rsidRDefault="0045119C">
      <w:pPr>
        <w:rPr>
          <w:rFonts w:hint="eastAsia"/>
        </w:rPr>
      </w:pPr>
      <w:r>
        <w:rPr>
          <w:rFonts w:hint="eastAsia"/>
        </w:rPr>
        <w:t>幼儿园中班的拼音字母表</w:t>
      </w:r>
    </w:p>
    <w:p w14:paraId="4633CAE8" w14:textId="77777777" w:rsidR="0045119C" w:rsidRDefault="0045119C">
      <w:pPr>
        <w:rPr>
          <w:rFonts w:hint="eastAsia"/>
        </w:rPr>
      </w:pPr>
      <w:r>
        <w:rPr>
          <w:rFonts w:hint="eastAsia"/>
        </w:rPr>
        <w:t>在孩子们的成长过程中，学习拼音字母是他们迈向语言学习的重要一步。对于幼儿园中班的小朋友们来说，拼音字母表不仅是一扇通向汉字世界的大门，也是他们初步探索语言奥秘的关键工具。通过生动有趣的方式教授拼音字母，可以激发孩子们的学习兴趣，培养他们的语言感知能力。</w:t>
      </w:r>
    </w:p>
    <w:p w14:paraId="2012FA9D" w14:textId="77777777" w:rsidR="0045119C" w:rsidRDefault="0045119C">
      <w:pPr>
        <w:rPr>
          <w:rFonts w:hint="eastAsia"/>
        </w:rPr>
      </w:pPr>
    </w:p>
    <w:p w14:paraId="1207109D" w14:textId="77777777" w:rsidR="0045119C" w:rsidRDefault="0045119C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66639D19" w14:textId="77777777" w:rsidR="0045119C" w:rsidRDefault="0045119C">
      <w:pPr>
        <w:rPr>
          <w:rFonts w:hint="eastAsia"/>
        </w:rPr>
      </w:pPr>
      <w:r>
        <w:rPr>
          <w:rFonts w:hint="eastAsia"/>
        </w:rPr>
        <w:t>拼音字母表对于幼儿阶段的孩子们尤为重要。它为孩子们提供了一个系统学习汉语发音的基础框架。通过拼音，孩子们能够更准确地发出汉字的读音，这对于他们日后阅读和书写汉字具有不可替代的作用。同时，拼音字母的学习也有助于提高孩子的听力理解能力和语音辨别能力，为他们未来的学习打下坚实的基础。</w:t>
      </w:r>
    </w:p>
    <w:p w14:paraId="7AE095A4" w14:textId="77777777" w:rsidR="0045119C" w:rsidRDefault="0045119C">
      <w:pPr>
        <w:rPr>
          <w:rFonts w:hint="eastAsia"/>
        </w:rPr>
      </w:pPr>
    </w:p>
    <w:p w14:paraId="7F71E8F8" w14:textId="77777777" w:rsidR="0045119C" w:rsidRDefault="0045119C">
      <w:pPr>
        <w:rPr>
          <w:rFonts w:hint="eastAsia"/>
        </w:rPr>
      </w:pPr>
      <w:r>
        <w:rPr>
          <w:rFonts w:hint="eastAsia"/>
        </w:rPr>
        <w:t>教学方法的选择</w:t>
      </w:r>
    </w:p>
    <w:p w14:paraId="2D4D95EA" w14:textId="77777777" w:rsidR="0045119C" w:rsidRDefault="0045119C">
      <w:pPr>
        <w:rPr>
          <w:rFonts w:hint="eastAsia"/>
        </w:rPr>
      </w:pPr>
      <w:r>
        <w:rPr>
          <w:rFonts w:hint="eastAsia"/>
        </w:rPr>
        <w:t>针对幼儿园中班的孩子，教师应选择适合其年龄特点的教学方法。例如，利用儿歌、故事、游戏等互动性强的形式来教授拼音字母，可以让孩子们在轻松愉快的氛围中学习。采用多媒体资源如动画视频也能极大地吸引孩子们的注意力，帮助他们更好地记忆和理解拼音字母。</w:t>
      </w:r>
    </w:p>
    <w:p w14:paraId="1B03039A" w14:textId="77777777" w:rsidR="0045119C" w:rsidRDefault="0045119C">
      <w:pPr>
        <w:rPr>
          <w:rFonts w:hint="eastAsia"/>
        </w:rPr>
      </w:pPr>
    </w:p>
    <w:p w14:paraId="763CD8BC" w14:textId="77777777" w:rsidR="0045119C" w:rsidRDefault="0045119C">
      <w:pPr>
        <w:rPr>
          <w:rFonts w:hint="eastAsia"/>
        </w:rPr>
      </w:pPr>
      <w:r>
        <w:rPr>
          <w:rFonts w:hint="eastAsia"/>
        </w:rPr>
        <w:t>拼音字母表的内容</w:t>
      </w:r>
    </w:p>
    <w:p w14:paraId="71966F57" w14:textId="77777777" w:rsidR="0045119C" w:rsidRDefault="0045119C">
      <w:pPr>
        <w:rPr>
          <w:rFonts w:hint="eastAsia"/>
        </w:rPr>
      </w:pPr>
      <w:r>
        <w:rPr>
          <w:rFonts w:hint="eastAsia"/>
        </w:rPr>
        <w:t>拼音字母表主要由声母、韵母和整体认读音节三部分组成。声母指的是位于音节开头的辅音，而韵母则是跟随在声母之后的元音或元音组合。整体认读音节则是一些固定的音节组合，需要直接认读。在教学过程中，应该逐步引导孩子们认识这些不同的组成部分，并通过反复练习来巩固他们的记忆。</w:t>
      </w:r>
    </w:p>
    <w:p w14:paraId="5F2FD827" w14:textId="77777777" w:rsidR="0045119C" w:rsidRDefault="0045119C">
      <w:pPr>
        <w:rPr>
          <w:rFonts w:hint="eastAsia"/>
        </w:rPr>
      </w:pPr>
    </w:p>
    <w:p w14:paraId="72D2CC47" w14:textId="77777777" w:rsidR="0045119C" w:rsidRDefault="0045119C">
      <w:pPr>
        <w:rPr>
          <w:rFonts w:hint="eastAsia"/>
        </w:rPr>
      </w:pPr>
      <w:r>
        <w:rPr>
          <w:rFonts w:hint="eastAsia"/>
        </w:rPr>
        <w:t>实践与应用</w:t>
      </w:r>
    </w:p>
    <w:p w14:paraId="6F5BDF5A" w14:textId="77777777" w:rsidR="0045119C" w:rsidRDefault="0045119C">
      <w:pPr>
        <w:rPr>
          <w:rFonts w:hint="eastAsia"/>
        </w:rPr>
      </w:pPr>
      <w:r>
        <w:rPr>
          <w:rFonts w:hint="eastAsia"/>
        </w:rPr>
        <w:t>除了课堂教学外，鼓励孩子们在日常生活中使用所学的拼音知识也非常重要。例如，家长可以帮助孩子在家中寻找带有拼音标识的物品，并让孩子尝试读出它们。这样的实践活动不仅能增强孩子们的记忆力，还能让他们感受到学习的乐趣，从而更加积极主动地投入到学习当中。</w:t>
      </w:r>
    </w:p>
    <w:p w14:paraId="03E7A44E" w14:textId="77777777" w:rsidR="0045119C" w:rsidRDefault="0045119C">
      <w:pPr>
        <w:rPr>
          <w:rFonts w:hint="eastAsia"/>
        </w:rPr>
      </w:pPr>
    </w:p>
    <w:p w14:paraId="03F8495E" w14:textId="77777777" w:rsidR="0045119C" w:rsidRDefault="0045119C">
      <w:pPr>
        <w:rPr>
          <w:rFonts w:hint="eastAsia"/>
        </w:rPr>
      </w:pPr>
      <w:r>
        <w:rPr>
          <w:rFonts w:hint="eastAsia"/>
        </w:rPr>
        <w:t>最后的总结</w:t>
      </w:r>
    </w:p>
    <w:p w14:paraId="1D8A0EF2" w14:textId="77777777" w:rsidR="0045119C" w:rsidRDefault="0045119C">
      <w:pPr>
        <w:rPr>
          <w:rFonts w:hint="eastAsia"/>
        </w:rPr>
      </w:pPr>
      <w:r>
        <w:rPr>
          <w:rFonts w:hint="eastAsia"/>
        </w:rPr>
        <w:t>幼儿园中班的拼音字母表不仅是孩子们学习汉语发音的基础，更是开启他们对语言世界探索之旅的一把钥匙。通过合适的教学方法和丰富的实践活动，我们可以有效地激发孩子们的学习热情，帮助他们在快乐中成长，为将来的学习生涯奠定坚实的基础。</w:t>
      </w:r>
    </w:p>
    <w:p w14:paraId="554C8D52" w14:textId="77777777" w:rsidR="0045119C" w:rsidRDefault="0045119C">
      <w:pPr>
        <w:rPr>
          <w:rFonts w:hint="eastAsia"/>
        </w:rPr>
      </w:pPr>
    </w:p>
    <w:p w14:paraId="5F1F58FC" w14:textId="77777777" w:rsidR="0045119C" w:rsidRDefault="0045119C">
      <w:pPr>
        <w:rPr>
          <w:rFonts w:hint="eastAsia"/>
        </w:rPr>
      </w:pPr>
    </w:p>
    <w:p w14:paraId="7F601A98" w14:textId="77777777" w:rsidR="0045119C" w:rsidRDefault="00451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DBBB3" w14:textId="50A5B00F" w:rsidR="009B36B8" w:rsidRDefault="009B36B8"/>
    <w:sectPr w:rsidR="009B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B8"/>
    <w:rsid w:val="0045119C"/>
    <w:rsid w:val="009B36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FB1F-759F-4EE5-ACE8-D4C74B32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