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C5D3" w14:textId="77777777" w:rsidR="00CA270A" w:rsidRDefault="00CA270A">
      <w:pPr>
        <w:rPr>
          <w:rFonts w:hint="eastAsia"/>
        </w:rPr>
      </w:pPr>
      <w:r>
        <w:rPr>
          <w:rFonts w:hint="eastAsia"/>
        </w:rPr>
        <w:t>小熊的拼音怎么写的：探索汉字与拼音的桥梁</w:t>
      </w:r>
    </w:p>
    <w:p w14:paraId="3F28DB5D" w14:textId="77777777" w:rsidR="00CA270A" w:rsidRDefault="00CA270A">
      <w:pPr>
        <w:rPr>
          <w:rFonts w:hint="eastAsia"/>
        </w:rPr>
      </w:pPr>
      <w:r>
        <w:rPr>
          <w:rFonts w:hint="eastAsia"/>
        </w:rPr>
        <w:t>在中文的世界里，每个汉字都有其独特的发音，而拼音则是帮助人们正确读出这些汉字的工具。对于“小熊”这两个字来说，它们的拼音分别是：“小”为 xiǎo，“熊”为 xióng。当我们将这两个字组合在一起时，就构成了“小熊”的完整拼音表达——xiǎo xióng。这个简单的词汇，背后却有着丰富的文化内涵和语言学意义。</w:t>
      </w:r>
    </w:p>
    <w:p w14:paraId="136D4451" w14:textId="77777777" w:rsidR="00CA270A" w:rsidRDefault="00CA270A">
      <w:pPr>
        <w:rPr>
          <w:rFonts w:hint="eastAsia"/>
        </w:rPr>
      </w:pPr>
    </w:p>
    <w:p w14:paraId="4D5EB5EA" w14:textId="77777777" w:rsidR="00CA270A" w:rsidRDefault="00CA270A">
      <w:pPr>
        <w:rPr>
          <w:rFonts w:hint="eastAsia"/>
        </w:rPr>
      </w:pPr>
    </w:p>
    <w:p w14:paraId="4E4E7581" w14:textId="77777777" w:rsidR="00CA270A" w:rsidRDefault="00CA270A">
      <w:pPr>
        <w:rPr>
          <w:rFonts w:hint="eastAsia"/>
        </w:rPr>
      </w:pPr>
      <w:r>
        <w:rPr>
          <w:rFonts w:hint="eastAsia"/>
        </w:rPr>
        <w:t>拼音系统的历史渊源</w:t>
      </w:r>
    </w:p>
    <w:p w14:paraId="6D29E9DB" w14:textId="77777777" w:rsidR="00CA270A" w:rsidRDefault="00CA270A">
      <w:pPr>
        <w:rPr>
          <w:rFonts w:hint="eastAsia"/>
        </w:rPr>
      </w:pPr>
      <w:r>
        <w:rPr>
          <w:rFonts w:hint="eastAsia"/>
        </w:rPr>
        <w:t>拼音系统的引入是汉语学习的重要里程碑。它不仅辅助儿童识字，也方便了外语学习者掌握中文发音。早在1958年，中国正式公布了《汉语拼音方案》，这一标准成为了今天全球华人社区以及学习汉语的人们所共同使用的基础工具。随着时代的发展，拼音的应用场景越来越广泛，从教育领域到信息技术，乃至日常生活中的各种场合。</w:t>
      </w:r>
    </w:p>
    <w:p w14:paraId="43B10062" w14:textId="77777777" w:rsidR="00CA270A" w:rsidRDefault="00CA270A">
      <w:pPr>
        <w:rPr>
          <w:rFonts w:hint="eastAsia"/>
        </w:rPr>
      </w:pPr>
    </w:p>
    <w:p w14:paraId="5D1189DC" w14:textId="77777777" w:rsidR="00CA270A" w:rsidRDefault="00CA270A">
      <w:pPr>
        <w:rPr>
          <w:rFonts w:hint="eastAsia"/>
        </w:rPr>
      </w:pPr>
    </w:p>
    <w:p w14:paraId="0636EC10" w14:textId="77777777" w:rsidR="00CA270A" w:rsidRDefault="00CA270A">
      <w:pPr>
        <w:rPr>
          <w:rFonts w:hint="eastAsia"/>
        </w:rPr>
      </w:pPr>
      <w:r>
        <w:rPr>
          <w:rFonts w:hint="eastAsia"/>
        </w:rPr>
        <w:t>小熊形象的文化象征</w:t>
      </w:r>
    </w:p>
    <w:p w14:paraId="7C12EE13" w14:textId="77777777" w:rsidR="00CA270A" w:rsidRDefault="00CA270A">
      <w:pPr>
        <w:rPr>
          <w:rFonts w:hint="eastAsia"/>
        </w:rPr>
      </w:pPr>
      <w:r>
        <w:rPr>
          <w:rFonts w:hint="eastAsia"/>
        </w:rPr>
        <w:t>“小熊”作为一个常见的动物形象，在不同文化中都有着特殊的地位。在中国传统文化里，熊往往被视为力量与勇气的象征；而在现代流行文化中，则更多地被赋予了可爱、友好的特质。比如，著名的卡通形象如维尼熊（Winnie the Pooh），以其憨态可掬的形象赢得了无数人的喜爱。通过拼音的学习，孩子们不仅能更好地理解汉字，还能加深对相关文化背景的认识。</w:t>
      </w:r>
    </w:p>
    <w:p w14:paraId="3D96536B" w14:textId="77777777" w:rsidR="00CA270A" w:rsidRDefault="00CA270A">
      <w:pPr>
        <w:rPr>
          <w:rFonts w:hint="eastAsia"/>
        </w:rPr>
      </w:pPr>
    </w:p>
    <w:p w14:paraId="02F04C3D" w14:textId="77777777" w:rsidR="00CA270A" w:rsidRDefault="00CA270A">
      <w:pPr>
        <w:rPr>
          <w:rFonts w:hint="eastAsia"/>
        </w:rPr>
      </w:pPr>
    </w:p>
    <w:p w14:paraId="1C24B61D" w14:textId="77777777" w:rsidR="00CA270A" w:rsidRDefault="00CA270A">
      <w:pPr>
        <w:rPr>
          <w:rFonts w:hint="eastAsia"/>
        </w:rPr>
      </w:pPr>
      <w:r>
        <w:rPr>
          <w:rFonts w:hint="eastAsia"/>
        </w:rPr>
        <w:t>学习拼音的乐趣与挑战</w:t>
      </w:r>
    </w:p>
    <w:p w14:paraId="77FD86D1" w14:textId="77777777" w:rsidR="00CA270A" w:rsidRDefault="00CA270A">
      <w:pPr>
        <w:rPr>
          <w:rFonts w:hint="eastAsia"/>
        </w:rPr>
      </w:pPr>
      <w:r>
        <w:rPr>
          <w:rFonts w:hint="eastAsia"/>
        </w:rPr>
        <w:t>对于初学者而言，学习像“小熊”这样的简单词汇可能是进入汉语世界的第一个台阶。虽然看起来容易，但实际上要准确无误地说出正确的声调并不那么简单。汉语中有四个基本声调加上轻声，每一个不同的声调都会改变一个词的意义。例如，“ma”可以表示妈妈、麻雀或者骂人等完全不同的意思。因此，练习并熟悉这些细微差别是掌握汉语发音的关键。</w:t>
      </w:r>
    </w:p>
    <w:p w14:paraId="6731C7BD" w14:textId="77777777" w:rsidR="00CA270A" w:rsidRDefault="00CA270A">
      <w:pPr>
        <w:rPr>
          <w:rFonts w:hint="eastAsia"/>
        </w:rPr>
      </w:pPr>
    </w:p>
    <w:p w14:paraId="5A209BAC" w14:textId="77777777" w:rsidR="00CA270A" w:rsidRDefault="00CA270A">
      <w:pPr>
        <w:rPr>
          <w:rFonts w:hint="eastAsia"/>
        </w:rPr>
      </w:pPr>
    </w:p>
    <w:p w14:paraId="30544488" w14:textId="77777777" w:rsidR="00CA270A" w:rsidRDefault="00CA270A">
      <w:pPr>
        <w:rPr>
          <w:rFonts w:hint="eastAsia"/>
        </w:rPr>
      </w:pPr>
      <w:r>
        <w:rPr>
          <w:rFonts w:hint="eastAsia"/>
        </w:rPr>
        <w:t>拼音在现代社会的作用</w:t>
      </w:r>
    </w:p>
    <w:p w14:paraId="506C16F4" w14:textId="77777777" w:rsidR="00CA270A" w:rsidRDefault="00CA270A">
      <w:pPr>
        <w:rPr>
          <w:rFonts w:hint="eastAsia"/>
        </w:rPr>
      </w:pPr>
      <w:r>
        <w:rPr>
          <w:rFonts w:hint="eastAsia"/>
        </w:rPr>
        <w:t>拼音已经成为不可或缺的一部分，尤其是在数字化交流日益频繁的时代背景下。无论是输入法还是搜索引擎，拼音都扮演着重要的角色。它使得人们能够更加便捷地进行文字输入，同时也促进了信息的快速传播。随着智能手机和平板电脑的普及，越来越多的应用程序开始支持手写识别和语音输入功能，进一步降低了人们使用汉语的门槛。</w:t>
      </w:r>
    </w:p>
    <w:p w14:paraId="2CB36AD0" w14:textId="77777777" w:rsidR="00CA270A" w:rsidRDefault="00CA270A">
      <w:pPr>
        <w:rPr>
          <w:rFonts w:hint="eastAsia"/>
        </w:rPr>
      </w:pPr>
    </w:p>
    <w:p w14:paraId="27236A27" w14:textId="77777777" w:rsidR="00CA270A" w:rsidRDefault="00CA270A">
      <w:pPr>
        <w:rPr>
          <w:rFonts w:hint="eastAsia"/>
        </w:rPr>
      </w:pPr>
    </w:p>
    <w:p w14:paraId="29C1EB87" w14:textId="77777777" w:rsidR="00CA270A" w:rsidRDefault="00CA270A">
      <w:pPr>
        <w:rPr>
          <w:rFonts w:hint="eastAsia"/>
        </w:rPr>
      </w:pPr>
      <w:r>
        <w:rPr>
          <w:rFonts w:hint="eastAsia"/>
        </w:rPr>
        <w:t>最后的总结：持续发展的汉语拼音体系</w:t>
      </w:r>
    </w:p>
    <w:p w14:paraId="3F4C0AFE" w14:textId="77777777" w:rsidR="00CA270A" w:rsidRDefault="00CA270A">
      <w:pPr>
        <w:rPr>
          <w:rFonts w:hint="eastAsia"/>
        </w:rPr>
      </w:pPr>
      <w:r>
        <w:rPr>
          <w:rFonts w:hint="eastAsia"/>
        </w:rPr>
        <w:t>从最初的制定到现在不断完善的进程中，汉语拼音已经深深融入到了我们的生活中。它不仅是连接汉字与声音之间的桥梁，也是中华文化传承与发展的一个重要见证。对于每一个想要深入了解汉语的人来说，了解如何正确书写和发音“小熊”这样的基础词汇，都是迈向更广阔汉语世界的第一步。随着社会的进步和技术的发展，相信未来汉语拼音将继续发挥其独特的作用，并为更多人带来便利。</w:t>
      </w:r>
    </w:p>
    <w:p w14:paraId="54290B53" w14:textId="77777777" w:rsidR="00CA270A" w:rsidRDefault="00CA270A">
      <w:pPr>
        <w:rPr>
          <w:rFonts w:hint="eastAsia"/>
        </w:rPr>
      </w:pPr>
    </w:p>
    <w:p w14:paraId="4985B5F9" w14:textId="77777777" w:rsidR="00CA270A" w:rsidRDefault="00CA270A">
      <w:pPr>
        <w:rPr>
          <w:rFonts w:hint="eastAsia"/>
        </w:rPr>
      </w:pPr>
      <w:r>
        <w:rPr>
          <w:rFonts w:hint="eastAsia"/>
        </w:rPr>
        <w:t>本文是由懂得生活网（dongdeshenghuo.com）为大家创作</w:t>
      </w:r>
    </w:p>
    <w:p w14:paraId="6AC878AF" w14:textId="45A44206" w:rsidR="00B96066" w:rsidRDefault="00B96066"/>
    <w:sectPr w:rsidR="00B96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66"/>
    <w:rsid w:val="00B34D22"/>
    <w:rsid w:val="00B96066"/>
    <w:rsid w:val="00CA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358FB-0262-4703-AA4B-2B470E90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066"/>
    <w:rPr>
      <w:rFonts w:cstheme="majorBidi"/>
      <w:color w:val="2F5496" w:themeColor="accent1" w:themeShade="BF"/>
      <w:sz w:val="28"/>
      <w:szCs w:val="28"/>
    </w:rPr>
  </w:style>
  <w:style w:type="character" w:customStyle="1" w:styleId="50">
    <w:name w:val="标题 5 字符"/>
    <w:basedOn w:val="a0"/>
    <w:link w:val="5"/>
    <w:uiPriority w:val="9"/>
    <w:semiHidden/>
    <w:rsid w:val="00B96066"/>
    <w:rPr>
      <w:rFonts w:cstheme="majorBidi"/>
      <w:color w:val="2F5496" w:themeColor="accent1" w:themeShade="BF"/>
      <w:sz w:val="24"/>
    </w:rPr>
  </w:style>
  <w:style w:type="character" w:customStyle="1" w:styleId="60">
    <w:name w:val="标题 6 字符"/>
    <w:basedOn w:val="a0"/>
    <w:link w:val="6"/>
    <w:uiPriority w:val="9"/>
    <w:semiHidden/>
    <w:rsid w:val="00B96066"/>
    <w:rPr>
      <w:rFonts w:cstheme="majorBidi"/>
      <w:b/>
      <w:bCs/>
      <w:color w:val="2F5496" w:themeColor="accent1" w:themeShade="BF"/>
    </w:rPr>
  </w:style>
  <w:style w:type="character" w:customStyle="1" w:styleId="70">
    <w:name w:val="标题 7 字符"/>
    <w:basedOn w:val="a0"/>
    <w:link w:val="7"/>
    <w:uiPriority w:val="9"/>
    <w:semiHidden/>
    <w:rsid w:val="00B96066"/>
    <w:rPr>
      <w:rFonts w:cstheme="majorBidi"/>
      <w:b/>
      <w:bCs/>
      <w:color w:val="595959" w:themeColor="text1" w:themeTint="A6"/>
    </w:rPr>
  </w:style>
  <w:style w:type="character" w:customStyle="1" w:styleId="80">
    <w:name w:val="标题 8 字符"/>
    <w:basedOn w:val="a0"/>
    <w:link w:val="8"/>
    <w:uiPriority w:val="9"/>
    <w:semiHidden/>
    <w:rsid w:val="00B96066"/>
    <w:rPr>
      <w:rFonts w:cstheme="majorBidi"/>
      <w:color w:val="595959" w:themeColor="text1" w:themeTint="A6"/>
    </w:rPr>
  </w:style>
  <w:style w:type="character" w:customStyle="1" w:styleId="90">
    <w:name w:val="标题 9 字符"/>
    <w:basedOn w:val="a0"/>
    <w:link w:val="9"/>
    <w:uiPriority w:val="9"/>
    <w:semiHidden/>
    <w:rsid w:val="00B96066"/>
    <w:rPr>
      <w:rFonts w:eastAsiaTheme="majorEastAsia" w:cstheme="majorBidi"/>
      <w:color w:val="595959" w:themeColor="text1" w:themeTint="A6"/>
    </w:rPr>
  </w:style>
  <w:style w:type="paragraph" w:styleId="a3">
    <w:name w:val="Title"/>
    <w:basedOn w:val="a"/>
    <w:next w:val="a"/>
    <w:link w:val="a4"/>
    <w:uiPriority w:val="10"/>
    <w:qFormat/>
    <w:rsid w:val="00B96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066"/>
    <w:pPr>
      <w:spacing w:before="160"/>
      <w:jc w:val="center"/>
    </w:pPr>
    <w:rPr>
      <w:i/>
      <w:iCs/>
      <w:color w:val="404040" w:themeColor="text1" w:themeTint="BF"/>
    </w:rPr>
  </w:style>
  <w:style w:type="character" w:customStyle="1" w:styleId="a8">
    <w:name w:val="引用 字符"/>
    <w:basedOn w:val="a0"/>
    <w:link w:val="a7"/>
    <w:uiPriority w:val="29"/>
    <w:rsid w:val="00B96066"/>
    <w:rPr>
      <w:i/>
      <w:iCs/>
      <w:color w:val="404040" w:themeColor="text1" w:themeTint="BF"/>
    </w:rPr>
  </w:style>
  <w:style w:type="paragraph" w:styleId="a9">
    <w:name w:val="List Paragraph"/>
    <w:basedOn w:val="a"/>
    <w:uiPriority w:val="34"/>
    <w:qFormat/>
    <w:rsid w:val="00B96066"/>
    <w:pPr>
      <w:ind w:left="720"/>
      <w:contextualSpacing/>
    </w:pPr>
  </w:style>
  <w:style w:type="character" w:styleId="aa">
    <w:name w:val="Intense Emphasis"/>
    <w:basedOn w:val="a0"/>
    <w:uiPriority w:val="21"/>
    <w:qFormat/>
    <w:rsid w:val="00B96066"/>
    <w:rPr>
      <w:i/>
      <w:iCs/>
      <w:color w:val="2F5496" w:themeColor="accent1" w:themeShade="BF"/>
    </w:rPr>
  </w:style>
  <w:style w:type="paragraph" w:styleId="ab">
    <w:name w:val="Intense Quote"/>
    <w:basedOn w:val="a"/>
    <w:next w:val="a"/>
    <w:link w:val="ac"/>
    <w:uiPriority w:val="30"/>
    <w:qFormat/>
    <w:rsid w:val="00B96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066"/>
    <w:rPr>
      <w:i/>
      <w:iCs/>
      <w:color w:val="2F5496" w:themeColor="accent1" w:themeShade="BF"/>
    </w:rPr>
  </w:style>
  <w:style w:type="character" w:styleId="ad">
    <w:name w:val="Intense Reference"/>
    <w:basedOn w:val="a0"/>
    <w:uiPriority w:val="32"/>
    <w:qFormat/>
    <w:rsid w:val="00B96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