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2FD687" w14:textId="77777777" w:rsidR="006D36CF" w:rsidRDefault="006D36CF">
      <w:pPr>
        <w:rPr>
          <w:rFonts w:hint="eastAsia"/>
        </w:rPr>
      </w:pPr>
    </w:p>
    <w:p w14:paraId="563F6AB7" w14:textId="77777777" w:rsidR="006D36CF" w:rsidRDefault="006D36CF">
      <w:pPr>
        <w:rPr>
          <w:rFonts w:hint="eastAsia"/>
        </w:rPr>
      </w:pPr>
      <w:r>
        <w:rPr>
          <w:rFonts w:hint="eastAsia"/>
        </w:rPr>
        <w:t>小军的拼音怎么写</w:t>
      </w:r>
    </w:p>
    <w:p w14:paraId="1286BF53" w14:textId="77777777" w:rsidR="006D36CF" w:rsidRDefault="006D36CF">
      <w:pPr>
        <w:rPr>
          <w:rFonts w:hint="eastAsia"/>
        </w:rPr>
      </w:pPr>
      <w:r>
        <w:rPr>
          <w:rFonts w:hint="eastAsia"/>
        </w:rPr>
        <w:t>小军，作为一个中文名字，在汉语中有着独特的发音和意义。对于那些希望了解如何用拼音写出“小军”的人来说，首先需要明白的是，“小”与“军”分别代表了不同的汉字，并且各自拥有对应的拼音表示方法。在汉语拼音系统中，“小”读作“xiǎo”，而“军”则读作“jūn”。因此，当我们将这两个字组合起来时，“小军”的拼音即为“Xiǎo Jūn”。</w:t>
      </w:r>
    </w:p>
    <w:p w14:paraId="39723BB1" w14:textId="77777777" w:rsidR="006D36CF" w:rsidRDefault="006D36CF">
      <w:pPr>
        <w:rPr>
          <w:rFonts w:hint="eastAsia"/>
        </w:rPr>
      </w:pPr>
    </w:p>
    <w:p w14:paraId="441EFDED" w14:textId="77777777" w:rsidR="006D36CF" w:rsidRDefault="006D36CF">
      <w:pPr>
        <w:rPr>
          <w:rFonts w:hint="eastAsia"/>
        </w:rPr>
      </w:pPr>
    </w:p>
    <w:p w14:paraId="483E476A" w14:textId="77777777" w:rsidR="006D36CF" w:rsidRDefault="006D36CF">
      <w:pPr>
        <w:rPr>
          <w:rFonts w:hint="eastAsia"/>
        </w:rPr>
      </w:pPr>
      <w:r>
        <w:rPr>
          <w:rFonts w:hint="eastAsia"/>
        </w:rPr>
        <w:t>拼音的基础知识</w:t>
      </w:r>
    </w:p>
    <w:p w14:paraId="5339ED2F" w14:textId="77777777" w:rsidR="006D36CF" w:rsidRDefault="006D36CF">
      <w:pPr>
        <w:rPr>
          <w:rFonts w:hint="eastAsia"/>
        </w:rPr>
      </w:pPr>
      <w:r>
        <w:rPr>
          <w:rFonts w:hint="eastAsia"/>
        </w:rPr>
        <w:t>拼音是帮助学习者正确发音汉字的一种工具，它使用拉丁字母来表示汉字的读音。汉语拼音体系由声母、韵母以及声调三部分组成。以“小军”为例，“x”是声母，“iǎo”是韵母，而“j”同样是另一个词的声母，“ūn”则是其韵母。汉字上方的符号（如“ǎ”、“ū”）用来表示不同的声调，这对于准确地发出汉字的声音至关重要。</w:t>
      </w:r>
    </w:p>
    <w:p w14:paraId="570E90A6" w14:textId="77777777" w:rsidR="006D36CF" w:rsidRDefault="006D36CF">
      <w:pPr>
        <w:rPr>
          <w:rFonts w:hint="eastAsia"/>
        </w:rPr>
      </w:pPr>
    </w:p>
    <w:p w14:paraId="1F3B5B6C" w14:textId="77777777" w:rsidR="006D36CF" w:rsidRDefault="006D36CF">
      <w:pPr>
        <w:rPr>
          <w:rFonts w:hint="eastAsia"/>
        </w:rPr>
      </w:pPr>
    </w:p>
    <w:p w14:paraId="7CEFCE48" w14:textId="77777777" w:rsidR="006D36CF" w:rsidRDefault="006D36CF">
      <w:pPr>
        <w:rPr>
          <w:rFonts w:hint="eastAsia"/>
        </w:rPr>
      </w:pPr>
      <w:r>
        <w:rPr>
          <w:rFonts w:hint="eastAsia"/>
        </w:rPr>
        <w:t>名字背后的文化含义</w:t>
      </w:r>
    </w:p>
    <w:p w14:paraId="7FFD205B" w14:textId="77777777" w:rsidR="006D36CF" w:rsidRDefault="006D36CF">
      <w:pPr>
        <w:rPr>
          <w:rFonts w:hint="eastAsia"/>
        </w:rPr>
      </w:pPr>
      <w:r>
        <w:rPr>
          <w:rFonts w:hint="eastAsia"/>
        </w:rPr>
        <w:t>在中国文化中，名字往往蕴含着父母对子女的美好期望和祝愿。“小军”这个名字也不例外。其中，“小”不仅是一个常见的姓氏前缀，也常被用于昵称或家庭内部称呼，表达亲昵之意；“军”则通常与勇敢、力量相关联，暗示着孩子未来能像军人一样坚强有力。因此，给一个孩子起名为“小军”，往往寄予了父母希望孩子成长为一个既亲切又坚韧的人的美好愿望。</w:t>
      </w:r>
    </w:p>
    <w:p w14:paraId="26C16E2D" w14:textId="77777777" w:rsidR="006D36CF" w:rsidRDefault="006D36CF">
      <w:pPr>
        <w:rPr>
          <w:rFonts w:hint="eastAsia"/>
        </w:rPr>
      </w:pPr>
    </w:p>
    <w:p w14:paraId="22993582" w14:textId="77777777" w:rsidR="006D36CF" w:rsidRDefault="006D36CF">
      <w:pPr>
        <w:rPr>
          <w:rFonts w:hint="eastAsia"/>
        </w:rPr>
      </w:pPr>
    </w:p>
    <w:p w14:paraId="0EFB33D9" w14:textId="77777777" w:rsidR="006D36CF" w:rsidRDefault="006D36CF">
      <w:pPr>
        <w:rPr>
          <w:rFonts w:hint="eastAsia"/>
        </w:rPr>
      </w:pPr>
      <w:r>
        <w:rPr>
          <w:rFonts w:hint="eastAsia"/>
        </w:rPr>
        <w:t>拼音学习的重要性</w:t>
      </w:r>
    </w:p>
    <w:p w14:paraId="789ACA22" w14:textId="77777777" w:rsidR="006D36CF" w:rsidRDefault="006D36CF">
      <w:pPr>
        <w:rPr>
          <w:rFonts w:hint="eastAsia"/>
        </w:rPr>
      </w:pPr>
      <w:r>
        <w:rPr>
          <w:rFonts w:hint="eastAsia"/>
        </w:rPr>
        <w:t>掌握拼音是学习汉语的重要一步。对于非汉语母语的学习者而言，拼音提供了一个过渡工具，使得他们能够更轻松地进入汉字学习阶段。通过拼音，学习者可以逐步建立起对汉字发音的感觉，进而有助于提高听力理解和口语交流能力。同时，了解如何将汉字转化为拼音也有助于更好地理解汉字的构成及其发音规则。</w:t>
      </w:r>
    </w:p>
    <w:p w14:paraId="4B603467" w14:textId="77777777" w:rsidR="006D36CF" w:rsidRDefault="006D36CF">
      <w:pPr>
        <w:rPr>
          <w:rFonts w:hint="eastAsia"/>
        </w:rPr>
      </w:pPr>
    </w:p>
    <w:p w14:paraId="2A7313E1" w14:textId="77777777" w:rsidR="006D36CF" w:rsidRDefault="006D36CF">
      <w:pPr>
        <w:rPr>
          <w:rFonts w:hint="eastAsia"/>
        </w:rPr>
      </w:pPr>
    </w:p>
    <w:p w14:paraId="598787DC" w14:textId="77777777" w:rsidR="006D36CF" w:rsidRDefault="006D36CF">
      <w:pPr>
        <w:rPr>
          <w:rFonts w:hint="eastAsia"/>
        </w:rPr>
      </w:pPr>
      <w:r>
        <w:rPr>
          <w:rFonts w:hint="eastAsia"/>
        </w:rPr>
        <w:t>最后的总结</w:t>
      </w:r>
    </w:p>
    <w:p w14:paraId="591D73AA" w14:textId="77777777" w:rsidR="006D36CF" w:rsidRDefault="006D36CF">
      <w:pPr>
        <w:rPr>
          <w:rFonts w:hint="eastAsia"/>
        </w:rPr>
      </w:pPr>
      <w:r>
        <w:rPr>
          <w:rFonts w:hint="eastAsia"/>
        </w:rPr>
        <w:lastRenderedPageBreak/>
        <w:t>无论是为了给孩子起名，还是作为汉语学习的一部分，了解“小军”的拼音书写方式都具有重要意义。它不仅揭示了汉字发音的基本规律，还反映了中国文化中名字所承载的深厚含义。希望本文能够帮助读者更加深入地理解汉语拼音的魅力，并在日常生活中灵活运用。</w:t>
      </w:r>
    </w:p>
    <w:p w14:paraId="2A8DBB16" w14:textId="77777777" w:rsidR="006D36CF" w:rsidRDefault="006D36CF">
      <w:pPr>
        <w:rPr>
          <w:rFonts w:hint="eastAsia"/>
        </w:rPr>
      </w:pPr>
    </w:p>
    <w:p w14:paraId="61FF792D" w14:textId="77777777" w:rsidR="006D36CF" w:rsidRDefault="006D36CF">
      <w:pPr>
        <w:rPr>
          <w:rFonts w:hint="eastAsia"/>
        </w:rPr>
      </w:pPr>
    </w:p>
    <w:p w14:paraId="322E13C3" w14:textId="77777777" w:rsidR="006D36CF" w:rsidRDefault="006D36CF">
      <w:pPr>
        <w:rPr>
          <w:rFonts w:hint="eastAsia"/>
        </w:rPr>
      </w:pPr>
      <w:r>
        <w:rPr>
          <w:rFonts w:hint="eastAsia"/>
        </w:rPr>
        <w:t>本文是由懂得生活网（dongdeshenghuo.com）为大家创作</w:t>
      </w:r>
    </w:p>
    <w:p w14:paraId="3DE76730" w14:textId="20D8A491" w:rsidR="00E545FD" w:rsidRDefault="00E545FD"/>
    <w:sectPr w:rsidR="00E545F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5FD"/>
    <w:rsid w:val="006D36CF"/>
    <w:rsid w:val="00B34D22"/>
    <w:rsid w:val="00E545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811A6C-5ECF-42EA-8471-750F2A407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545F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545F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545F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545F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545F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545F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545F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545F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545F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545F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545F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545F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545FD"/>
    <w:rPr>
      <w:rFonts w:cstheme="majorBidi"/>
      <w:color w:val="2F5496" w:themeColor="accent1" w:themeShade="BF"/>
      <w:sz w:val="28"/>
      <w:szCs w:val="28"/>
    </w:rPr>
  </w:style>
  <w:style w:type="character" w:customStyle="1" w:styleId="50">
    <w:name w:val="标题 5 字符"/>
    <w:basedOn w:val="a0"/>
    <w:link w:val="5"/>
    <w:uiPriority w:val="9"/>
    <w:semiHidden/>
    <w:rsid w:val="00E545FD"/>
    <w:rPr>
      <w:rFonts w:cstheme="majorBidi"/>
      <w:color w:val="2F5496" w:themeColor="accent1" w:themeShade="BF"/>
      <w:sz w:val="24"/>
    </w:rPr>
  </w:style>
  <w:style w:type="character" w:customStyle="1" w:styleId="60">
    <w:name w:val="标题 6 字符"/>
    <w:basedOn w:val="a0"/>
    <w:link w:val="6"/>
    <w:uiPriority w:val="9"/>
    <w:semiHidden/>
    <w:rsid w:val="00E545FD"/>
    <w:rPr>
      <w:rFonts w:cstheme="majorBidi"/>
      <w:b/>
      <w:bCs/>
      <w:color w:val="2F5496" w:themeColor="accent1" w:themeShade="BF"/>
    </w:rPr>
  </w:style>
  <w:style w:type="character" w:customStyle="1" w:styleId="70">
    <w:name w:val="标题 7 字符"/>
    <w:basedOn w:val="a0"/>
    <w:link w:val="7"/>
    <w:uiPriority w:val="9"/>
    <w:semiHidden/>
    <w:rsid w:val="00E545FD"/>
    <w:rPr>
      <w:rFonts w:cstheme="majorBidi"/>
      <w:b/>
      <w:bCs/>
      <w:color w:val="595959" w:themeColor="text1" w:themeTint="A6"/>
    </w:rPr>
  </w:style>
  <w:style w:type="character" w:customStyle="1" w:styleId="80">
    <w:name w:val="标题 8 字符"/>
    <w:basedOn w:val="a0"/>
    <w:link w:val="8"/>
    <w:uiPriority w:val="9"/>
    <w:semiHidden/>
    <w:rsid w:val="00E545FD"/>
    <w:rPr>
      <w:rFonts w:cstheme="majorBidi"/>
      <w:color w:val="595959" w:themeColor="text1" w:themeTint="A6"/>
    </w:rPr>
  </w:style>
  <w:style w:type="character" w:customStyle="1" w:styleId="90">
    <w:name w:val="标题 9 字符"/>
    <w:basedOn w:val="a0"/>
    <w:link w:val="9"/>
    <w:uiPriority w:val="9"/>
    <w:semiHidden/>
    <w:rsid w:val="00E545FD"/>
    <w:rPr>
      <w:rFonts w:eastAsiaTheme="majorEastAsia" w:cstheme="majorBidi"/>
      <w:color w:val="595959" w:themeColor="text1" w:themeTint="A6"/>
    </w:rPr>
  </w:style>
  <w:style w:type="paragraph" w:styleId="a3">
    <w:name w:val="Title"/>
    <w:basedOn w:val="a"/>
    <w:next w:val="a"/>
    <w:link w:val="a4"/>
    <w:uiPriority w:val="10"/>
    <w:qFormat/>
    <w:rsid w:val="00E545F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545F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545F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545F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545FD"/>
    <w:pPr>
      <w:spacing w:before="160"/>
      <w:jc w:val="center"/>
    </w:pPr>
    <w:rPr>
      <w:i/>
      <w:iCs/>
      <w:color w:val="404040" w:themeColor="text1" w:themeTint="BF"/>
    </w:rPr>
  </w:style>
  <w:style w:type="character" w:customStyle="1" w:styleId="a8">
    <w:name w:val="引用 字符"/>
    <w:basedOn w:val="a0"/>
    <w:link w:val="a7"/>
    <w:uiPriority w:val="29"/>
    <w:rsid w:val="00E545FD"/>
    <w:rPr>
      <w:i/>
      <w:iCs/>
      <w:color w:val="404040" w:themeColor="text1" w:themeTint="BF"/>
    </w:rPr>
  </w:style>
  <w:style w:type="paragraph" w:styleId="a9">
    <w:name w:val="List Paragraph"/>
    <w:basedOn w:val="a"/>
    <w:uiPriority w:val="34"/>
    <w:qFormat/>
    <w:rsid w:val="00E545FD"/>
    <w:pPr>
      <w:ind w:left="720"/>
      <w:contextualSpacing/>
    </w:pPr>
  </w:style>
  <w:style w:type="character" w:styleId="aa">
    <w:name w:val="Intense Emphasis"/>
    <w:basedOn w:val="a0"/>
    <w:uiPriority w:val="21"/>
    <w:qFormat/>
    <w:rsid w:val="00E545FD"/>
    <w:rPr>
      <w:i/>
      <w:iCs/>
      <w:color w:val="2F5496" w:themeColor="accent1" w:themeShade="BF"/>
    </w:rPr>
  </w:style>
  <w:style w:type="paragraph" w:styleId="ab">
    <w:name w:val="Intense Quote"/>
    <w:basedOn w:val="a"/>
    <w:next w:val="a"/>
    <w:link w:val="ac"/>
    <w:uiPriority w:val="30"/>
    <w:qFormat/>
    <w:rsid w:val="00E545F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545FD"/>
    <w:rPr>
      <w:i/>
      <w:iCs/>
      <w:color w:val="2F5496" w:themeColor="accent1" w:themeShade="BF"/>
    </w:rPr>
  </w:style>
  <w:style w:type="character" w:styleId="ad">
    <w:name w:val="Intense Reference"/>
    <w:basedOn w:val="a0"/>
    <w:uiPriority w:val="32"/>
    <w:qFormat/>
    <w:rsid w:val="00E545F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123</Words>
  <Characters>707</Characters>
  <Application>Microsoft Office Word</Application>
  <DocSecurity>0</DocSecurity>
  <Lines>5</Lines>
  <Paragraphs>1</Paragraphs>
  <ScaleCrop>false</ScaleCrop>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2025-03-04T09:37:00Z</dcterms:created>
  <dcterms:modified xsi:type="dcterms:W3CDTF">2025-03-04T09:37:00Z</dcterms:modified>
</cp:coreProperties>
</file>