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56B4" w14:textId="77777777" w:rsidR="0060079C" w:rsidRDefault="0060079C">
      <w:pPr>
        <w:rPr>
          <w:rFonts w:hint="eastAsia"/>
        </w:rPr>
      </w:pPr>
    </w:p>
    <w:p w14:paraId="6889FE74" w14:textId="77777777" w:rsidR="0060079C" w:rsidRDefault="0060079C">
      <w:pPr>
        <w:rPr>
          <w:rFonts w:hint="eastAsia"/>
        </w:rPr>
      </w:pPr>
      <w:r>
        <w:rPr>
          <w:rFonts w:hint="eastAsia"/>
        </w:rPr>
        <w:t>喧嚷的拼音和意思</w:t>
      </w:r>
    </w:p>
    <w:p w14:paraId="6BB3EA7D" w14:textId="77777777" w:rsidR="0060079C" w:rsidRDefault="0060079C">
      <w:pPr>
        <w:rPr>
          <w:rFonts w:hint="eastAsia"/>
        </w:rPr>
      </w:pPr>
      <w:r>
        <w:rPr>
          <w:rFonts w:hint="eastAsia"/>
        </w:rPr>
        <w:t>“喧嚷”的拼音是“xuān rǎng”，这个词汇在汉语中具有丰富的含义和多样的使用场景。“喧”指的是声音大而杂乱，给人一种热闹甚至有些吵闹的感觉；而“嚷”则是指大声说话或喊叫，往往带有某种情绪表达的意味。两者结合，“喧嚷”就描绘出了一幅人声鼎沸、热闹非凡的画面。</w:t>
      </w:r>
    </w:p>
    <w:p w14:paraId="2144B1E5" w14:textId="77777777" w:rsidR="0060079C" w:rsidRDefault="0060079C">
      <w:pPr>
        <w:rPr>
          <w:rFonts w:hint="eastAsia"/>
        </w:rPr>
      </w:pPr>
    </w:p>
    <w:p w14:paraId="5B3255FF" w14:textId="77777777" w:rsidR="0060079C" w:rsidRDefault="0060079C">
      <w:pPr>
        <w:rPr>
          <w:rFonts w:hint="eastAsia"/>
        </w:rPr>
      </w:pPr>
    </w:p>
    <w:p w14:paraId="433FB9BA" w14:textId="77777777" w:rsidR="0060079C" w:rsidRDefault="0060079C">
      <w:pPr>
        <w:rPr>
          <w:rFonts w:hint="eastAsia"/>
        </w:rPr>
      </w:pPr>
      <w:r>
        <w:rPr>
          <w:rFonts w:hint="eastAsia"/>
        </w:rPr>
        <w:t>喧嚷的文化背景与社会意义</w:t>
      </w:r>
    </w:p>
    <w:p w14:paraId="56D0FC99" w14:textId="77777777" w:rsidR="0060079C" w:rsidRDefault="0060079C">
      <w:pPr>
        <w:rPr>
          <w:rFonts w:hint="eastAsia"/>
        </w:rPr>
      </w:pPr>
      <w:r>
        <w:rPr>
          <w:rFonts w:hint="eastAsia"/>
        </w:rPr>
        <w:t>在中国文化中，“喧嚷”不仅仅是一个描述声音的词汇，它还承载着深厚的社会意义。从传统的集市到现代的节日庆典，人们聚集在一起庆祝、交流，这些场合总是充满了喧嚷的声音。这种声音背后，反映了人们对生活的热爱以及对集体活动的热情参与。然而，在不同的语境下，“喧嚷”也可能带有负面色彩，比如形容一个地方过于嘈杂，影响到了人们的正常生活。</w:t>
      </w:r>
    </w:p>
    <w:p w14:paraId="3EDC4700" w14:textId="77777777" w:rsidR="0060079C" w:rsidRDefault="0060079C">
      <w:pPr>
        <w:rPr>
          <w:rFonts w:hint="eastAsia"/>
        </w:rPr>
      </w:pPr>
    </w:p>
    <w:p w14:paraId="4CC86E21" w14:textId="77777777" w:rsidR="0060079C" w:rsidRDefault="0060079C">
      <w:pPr>
        <w:rPr>
          <w:rFonts w:hint="eastAsia"/>
        </w:rPr>
      </w:pPr>
    </w:p>
    <w:p w14:paraId="694B5455" w14:textId="77777777" w:rsidR="0060079C" w:rsidRDefault="0060079C">
      <w:pPr>
        <w:rPr>
          <w:rFonts w:hint="eastAsia"/>
        </w:rPr>
      </w:pPr>
      <w:r>
        <w:rPr>
          <w:rFonts w:hint="eastAsia"/>
        </w:rPr>
        <w:t>喧嚷在文学作品中的应用</w:t>
      </w:r>
    </w:p>
    <w:p w14:paraId="37E613BA" w14:textId="77777777" w:rsidR="0060079C" w:rsidRDefault="0060079C">
      <w:pPr>
        <w:rPr>
          <w:rFonts w:hint="eastAsia"/>
        </w:rPr>
      </w:pPr>
      <w:r>
        <w:rPr>
          <w:rFonts w:hint="eastAsia"/>
        </w:rPr>
        <w:t>许多文学作品都会用“喧嚷”来营造特定的氛围或者表现人物的情感状态。例如，在描写一个繁忙的城市早晨时，作者可能会写道：“街道上车水马龙，人群熙熙攘攘，各种叫卖声、谈话声交织在一起，形成一片喧嚷的海洋。”通过这样的描写，读者不仅能感受到城市的活力，也能体会到生活在其中的人们的日常状态。在戏剧和电影中，“喧嚷”也常被用来制造紧张或欢快的气氛。</w:t>
      </w:r>
    </w:p>
    <w:p w14:paraId="7190C7BC" w14:textId="77777777" w:rsidR="0060079C" w:rsidRDefault="0060079C">
      <w:pPr>
        <w:rPr>
          <w:rFonts w:hint="eastAsia"/>
        </w:rPr>
      </w:pPr>
    </w:p>
    <w:p w14:paraId="1BDB1F2F" w14:textId="77777777" w:rsidR="0060079C" w:rsidRDefault="0060079C">
      <w:pPr>
        <w:rPr>
          <w:rFonts w:hint="eastAsia"/>
        </w:rPr>
      </w:pPr>
    </w:p>
    <w:p w14:paraId="178B49C3" w14:textId="77777777" w:rsidR="0060079C" w:rsidRDefault="0060079C">
      <w:pPr>
        <w:rPr>
          <w:rFonts w:hint="eastAsia"/>
        </w:rPr>
      </w:pPr>
      <w:r>
        <w:rPr>
          <w:rFonts w:hint="eastAsia"/>
        </w:rPr>
        <w:t>现代社会中的喧嚷现象</w:t>
      </w:r>
    </w:p>
    <w:p w14:paraId="7C466EF4" w14:textId="77777777" w:rsidR="0060079C" w:rsidRDefault="0060079C">
      <w:pPr>
        <w:rPr>
          <w:rFonts w:hint="eastAsia"/>
        </w:rPr>
      </w:pPr>
      <w:r>
        <w:rPr>
          <w:rFonts w:hint="eastAsia"/>
        </w:rPr>
        <w:t>随着城市化进程的加快和社会的发展，现代社会中的“喧嚷”现象变得更加复杂多样。一方面，大型商场、车站等公共场所常常是喧嚷的集中地，这里不仅是商品交易的地方，也是信息交流的重要场所。另一方面，网络空间也成为了一个新的“喧嚷”场域，各种社交媒体平台上，用户们发表观点、分享信息，形成了数字时代的独特声响。尽管形式发生了变化，但“喧嚷”所代表的那种热烈、充满活力的精神内核依然存在。</w:t>
      </w:r>
    </w:p>
    <w:p w14:paraId="7C951843" w14:textId="77777777" w:rsidR="0060079C" w:rsidRDefault="0060079C">
      <w:pPr>
        <w:rPr>
          <w:rFonts w:hint="eastAsia"/>
        </w:rPr>
      </w:pPr>
    </w:p>
    <w:p w14:paraId="2B14710A" w14:textId="77777777" w:rsidR="0060079C" w:rsidRDefault="0060079C">
      <w:pPr>
        <w:rPr>
          <w:rFonts w:hint="eastAsia"/>
        </w:rPr>
      </w:pPr>
    </w:p>
    <w:p w14:paraId="46B227E9" w14:textId="77777777" w:rsidR="0060079C" w:rsidRDefault="0060079C">
      <w:pPr>
        <w:rPr>
          <w:rFonts w:hint="eastAsia"/>
        </w:rPr>
      </w:pPr>
      <w:r>
        <w:rPr>
          <w:rFonts w:hint="eastAsia"/>
        </w:rPr>
        <w:t>最后的总结</w:t>
      </w:r>
    </w:p>
    <w:p w14:paraId="499AA143" w14:textId="77777777" w:rsidR="0060079C" w:rsidRDefault="0060079C">
      <w:pPr>
        <w:rPr>
          <w:rFonts w:hint="eastAsia"/>
        </w:rPr>
      </w:pPr>
      <w:r>
        <w:rPr>
          <w:rFonts w:hint="eastAsia"/>
        </w:rPr>
        <w:t>“喧嚷”这一词汇不仅仅是对声音的一种描述，更是连接人与人之间情感交流的桥梁，体现了不同文化背景下人们对生活态度的理解和追求。无论是传统还是现代，“喧嚷”都以自己独特的方式展现着人类社会丰富多彩的一面。通过对“喧嚷”的理解和运用，我们不仅能够更好地捕捉语言的魅力，也能更深刻地体会到周围世界的多彩多姿。</w:t>
      </w:r>
    </w:p>
    <w:p w14:paraId="68572C57" w14:textId="77777777" w:rsidR="0060079C" w:rsidRDefault="0060079C">
      <w:pPr>
        <w:rPr>
          <w:rFonts w:hint="eastAsia"/>
        </w:rPr>
      </w:pPr>
    </w:p>
    <w:p w14:paraId="6B499A5D" w14:textId="77777777" w:rsidR="0060079C" w:rsidRDefault="0060079C">
      <w:pPr>
        <w:rPr>
          <w:rFonts w:hint="eastAsia"/>
        </w:rPr>
      </w:pPr>
    </w:p>
    <w:p w14:paraId="69372397" w14:textId="77777777" w:rsidR="0060079C" w:rsidRDefault="00600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F2FE" w14:textId="01B3C91E" w:rsidR="008F6A41" w:rsidRDefault="008F6A41"/>
    <w:sectPr w:rsidR="008F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1"/>
    <w:rsid w:val="0060079C"/>
    <w:rsid w:val="008F6A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23ED7-9D06-4904-96FE-C25E28A5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