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4BE9" w14:textId="77777777" w:rsidR="00787602" w:rsidRDefault="00787602">
      <w:pPr>
        <w:rPr>
          <w:rFonts w:hint="eastAsia"/>
        </w:rPr>
      </w:pPr>
    </w:p>
    <w:p w14:paraId="61C829B0" w14:textId="77777777" w:rsidR="00787602" w:rsidRDefault="00787602">
      <w:pPr>
        <w:rPr>
          <w:rFonts w:hint="eastAsia"/>
        </w:rPr>
      </w:pPr>
      <w:r>
        <w:rPr>
          <w:rFonts w:hint="eastAsia"/>
        </w:rPr>
        <w:t>兴的多音字组词和的拼音怎么写</w:t>
      </w:r>
    </w:p>
    <w:p w14:paraId="713EA814" w14:textId="77777777" w:rsidR="00787602" w:rsidRDefault="00787602">
      <w:pPr>
        <w:rPr>
          <w:rFonts w:hint="eastAsia"/>
        </w:rPr>
      </w:pPr>
      <w:r>
        <w:rPr>
          <w:rFonts w:hint="eastAsia"/>
        </w:rPr>
        <w:t>在汉语中，“兴”是一个多音字，根据不同的语境可以读作“xīng”或“xìng”。这种现象体现了汉字丰富的文化内涵以及语言的多样性。正确使用“兴”的不同发音不仅有助于提高中文表达的准确性，还能更好地理解中华文化的博大精深。</w:t>
      </w:r>
    </w:p>
    <w:p w14:paraId="531C62B0" w14:textId="77777777" w:rsidR="00787602" w:rsidRDefault="00787602">
      <w:pPr>
        <w:rPr>
          <w:rFonts w:hint="eastAsia"/>
        </w:rPr>
      </w:pPr>
    </w:p>
    <w:p w14:paraId="1D277A9E" w14:textId="77777777" w:rsidR="00787602" w:rsidRDefault="00787602">
      <w:pPr>
        <w:rPr>
          <w:rFonts w:hint="eastAsia"/>
        </w:rPr>
      </w:pPr>
    </w:p>
    <w:p w14:paraId="6CA204F4" w14:textId="77777777" w:rsidR="00787602" w:rsidRDefault="00787602">
      <w:pPr>
        <w:rPr>
          <w:rFonts w:hint="eastAsia"/>
        </w:rPr>
      </w:pPr>
      <w:r>
        <w:rPr>
          <w:rFonts w:hint="eastAsia"/>
        </w:rPr>
        <w:t>“兴”读作“xīng”时的组词及用法</w:t>
      </w:r>
    </w:p>
    <w:p w14:paraId="2546A21D" w14:textId="77777777" w:rsidR="00787602" w:rsidRDefault="00787602">
      <w:pPr>
        <w:rPr>
          <w:rFonts w:hint="eastAsia"/>
        </w:rPr>
      </w:pPr>
      <w:r>
        <w:rPr>
          <w:rFonts w:hint="eastAsia"/>
        </w:rPr>
        <w:t>当“兴”读作“xīng”，通常与积极、向上的意义相关联。例如，“兴起”表示某种趋势或活动开始流行；“兴盛”意味着繁荣昌盛；“兴趣”则指的是对某事物的爱好或好奇心。这些词汇都带有一种向前发展的正面含义。“兴办”、“兴建”等词语也常用于描述建设新项目或开展新的事业。</w:t>
      </w:r>
    </w:p>
    <w:p w14:paraId="40B6CB85" w14:textId="77777777" w:rsidR="00787602" w:rsidRDefault="00787602">
      <w:pPr>
        <w:rPr>
          <w:rFonts w:hint="eastAsia"/>
        </w:rPr>
      </w:pPr>
    </w:p>
    <w:p w14:paraId="0BE79D04" w14:textId="77777777" w:rsidR="00787602" w:rsidRDefault="00787602">
      <w:pPr>
        <w:rPr>
          <w:rFonts w:hint="eastAsia"/>
        </w:rPr>
      </w:pPr>
    </w:p>
    <w:p w14:paraId="65E4BC8A" w14:textId="77777777" w:rsidR="00787602" w:rsidRDefault="00787602">
      <w:pPr>
        <w:rPr>
          <w:rFonts w:hint="eastAsia"/>
        </w:rPr>
      </w:pPr>
      <w:r>
        <w:rPr>
          <w:rFonts w:hint="eastAsia"/>
        </w:rPr>
        <w:t>“兴”读作“xìng”时的组词及用法</w:t>
      </w:r>
    </w:p>
    <w:p w14:paraId="1914CC59" w14:textId="77777777" w:rsidR="00787602" w:rsidRDefault="00787602">
      <w:pPr>
        <w:rPr>
          <w:rFonts w:hint="eastAsia"/>
        </w:rPr>
      </w:pPr>
      <w:r>
        <w:rPr>
          <w:rFonts w:hint="eastAsia"/>
        </w:rPr>
        <w:t>另一方面，当“兴”读作“xìng”，往往与个人的情感或情绪有关。比如，“兴致”指的是心情愉悦、充满兴趣的状态；“即兴”则是指不预先准备，临时起意的行为或表演。这类词汇更多地反映了人的内在情感状态及其对外界事物的即时反应。</w:t>
      </w:r>
    </w:p>
    <w:p w14:paraId="13C726C4" w14:textId="77777777" w:rsidR="00787602" w:rsidRDefault="00787602">
      <w:pPr>
        <w:rPr>
          <w:rFonts w:hint="eastAsia"/>
        </w:rPr>
      </w:pPr>
    </w:p>
    <w:p w14:paraId="2354E48E" w14:textId="77777777" w:rsidR="00787602" w:rsidRDefault="00787602">
      <w:pPr>
        <w:rPr>
          <w:rFonts w:hint="eastAsia"/>
        </w:rPr>
      </w:pPr>
    </w:p>
    <w:p w14:paraId="0867E1B2" w14:textId="77777777" w:rsidR="00787602" w:rsidRDefault="00787602">
      <w:pPr>
        <w:rPr>
          <w:rFonts w:hint="eastAsia"/>
        </w:rPr>
      </w:pPr>
      <w:r>
        <w:rPr>
          <w:rFonts w:hint="eastAsia"/>
        </w:rPr>
        <w:t>如何准确运用“兴”的不同发音</w:t>
      </w:r>
    </w:p>
    <w:p w14:paraId="24D5FFDB" w14:textId="77777777" w:rsidR="00787602" w:rsidRDefault="00787602">
      <w:pPr>
        <w:rPr>
          <w:rFonts w:hint="eastAsia"/>
        </w:rPr>
      </w:pPr>
      <w:r>
        <w:rPr>
          <w:rFonts w:hint="eastAsia"/>
        </w:rPr>
        <w:t>掌握“兴”字的不同发音和用法，关键在于积累词汇量并注意上下文环境。阅读各类文章、文学作品是提升这方面能力的有效途径之一。通过不断接触实际例子，能够更加自然地领悟到何时该使用哪个发音。同时，利用现代技术手段如在线词典、语音学习软件等也能帮助加深理解。</w:t>
      </w:r>
    </w:p>
    <w:p w14:paraId="674A2B2E" w14:textId="77777777" w:rsidR="00787602" w:rsidRDefault="00787602">
      <w:pPr>
        <w:rPr>
          <w:rFonts w:hint="eastAsia"/>
        </w:rPr>
      </w:pPr>
    </w:p>
    <w:p w14:paraId="529BD7F1" w14:textId="77777777" w:rsidR="00787602" w:rsidRDefault="00787602">
      <w:pPr>
        <w:rPr>
          <w:rFonts w:hint="eastAsia"/>
        </w:rPr>
      </w:pPr>
    </w:p>
    <w:p w14:paraId="145E4FBA" w14:textId="77777777" w:rsidR="00787602" w:rsidRDefault="00787602">
      <w:pPr>
        <w:rPr>
          <w:rFonts w:hint="eastAsia"/>
        </w:rPr>
      </w:pPr>
      <w:r>
        <w:rPr>
          <w:rFonts w:hint="eastAsia"/>
        </w:rPr>
        <w:t>最后的总结</w:t>
      </w:r>
    </w:p>
    <w:p w14:paraId="0EA3C489" w14:textId="77777777" w:rsidR="00787602" w:rsidRDefault="00787602">
      <w:pPr>
        <w:rPr>
          <w:rFonts w:hint="eastAsia"/>
        </w:rPr>
      </w:pPr>
      <w:r>
        <w:rPr>
          <w:rFonts w:hint="eastAsia"/>
        </w:rPr>
        <w:t>“兴”作为一个多音字，在汉语中扮演着重要角色。它不仅连接了人们的日常生活和社会活动，还深刻影响着我们表达思想感情的方式。无论是讲述历史故事还是描绘当代生</w:t>
      </w:r>
      <w:r>
        <w:rPr>
          <w:rFonts w:hint="eastAsia"/>
        </w:rPr>
        <w:lastRenderedPageBreak/>
        <w:t>活场景，“兴”字的灵活运用都能让我们的语言更加生动有趣。希望本文能帮助读者更好地理解和使用这个富有魅力的汉字。</w:t>
      </w:r>
    </w:p>
    <w:p w14:paraId="05CF311A" w14:textId="77777777" w:rsidR="00787602" w:rsidRDefault="00787602">
      <w:pPr>
        <w:rPr>
          <w:rFonts w:hint="eastAsia"/>
        </w:rPr>
      </w:pPr>
    </w:p>
    <w:p w14:paraId="7AD8D4F7" w14:textId="77777777" w:rsidR="00787602" w:rsidRDefault="00787602">
      <w:pPr>
        <w:rPr>
          <w:rFonts w:hint="eastAsia"/>
        </w:rPr>
      </w:pPr>
    </w:p>
    <w:p w14:paraId="1DF7A8EB" w14:textId="77777777" w:rsidR="00787602" w:rsidRDefault="00787602">
      <w:pPr>
        <w:rPr>
          <w:rFonts w:hint="eastAsia"/>
        </w:rPr>
      </w:pPr>
      <w:r>
        <w:rPr>
          <w:rFonts w:hint="eastAsia"/>
        </w:rPr>
        <w:t>本文是由懂得生活网（dongdeshenghuo.com）为大家创作</w:t>
      </w:r>
    </w:p>
    <w:p w14:paraId="5B24E52B" w14:textId="6B6F0AA1" w:rsidR="00355360" w:rsidRDefault="00355360"/>
    <w:sectPr w:rsidR="00355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60"/>
    <w:rsid w:val="00355360"/>
    <w:rsid w:val="007876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27466-CDC9-4E26-8B95-313A5CA9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360"/>
    <w:rPr>
      <w:rFonts w:cstheme="majorBidi"/>
      <w:color w:val="2F5496" w:themeColor="accent1" w:themeShade="BF"/>
      <w:sz w:val="28"/>
      <w:szCs w:val="28"/>
    </w:rPr>
  </w:style>
  <w:style w:type="character" w:customStyle="1" w:styleId="50">
    <w:name w:val="标题 5 字符"/>
    <w:basedOn w:val="a0"/>
    <w:link w:val="5"/>
    <w:uiPriority w:val="9"/>
    <w:semiHidden/>
    <w:rsid w:val="00355360"/>
    <w:rPr>
      <w:rFonts w:cstheme="majorBidi"/>
      <w:color w:val="2F5496" w:themeColor="accent1" w:themeShade="BF"/>
      <w:sz w:val="24"/>
    </w:rPr>
  </w:style>
  <w:style w:type="character" w:customStyle="1" w:styleId="60">
    <w:name w:val="标题 6 字符"/>
    <w:basedOn w:val="a0"/>
    <w:link w:val="6"/>
    <w:uiPriority w:val="9"/>
    <w:semiHidden/>
    <w:rsid w:val="00355360"/>
    <w:rPr>
      <w:rFonts w:cstheme="majorBidi"/>
      <w:b/>
      <w:bCs/>
      <w:color w:val="2F5496" w:themeColor="accent1" w:themeShade="BF"/>
    </w:rPr>
  </w:style>
  <w:style w:type="character" w:customStyle="1" w:styleId="70">
    <w:name w:val="标题 7 字符"/>
    <w:basedOn w:val="a0"/>
    <w:link w:val="7"/>
    <w:uiPriority w:val="9"/>
    <w:semiHidden/>
    <w:rsid w:val="00355360"/>
    <w:rPr>
      <w:rFonts w:cstheme="majorBidi"/>
      <w:b/>
      <w:bCs/>
      <w:color w:val="595959" w:themeColor="text1" w:themeTint="A6"/>
    </w:rPr>
  </w:style>
  <w:style w:type="character" w:customStyle="1" w:styleId="80">
    <w:name w:val="标题 8 字符"/>
    <w:basedOn w:val="a0"/>
    <w:link w:val="8"/>
    <w:uiPriority w:val="9"/>
    <w:semiHidden/>
    <w:rsid w:val="00355360"/>
    <w:rPr>
      <w:rFonts w:cstheme="majorBidi"/>
      <w:color w:val="595959" w:themeColor="text1" w:themeTint="A6"/>
    </w:rPr>
  </w:style>
  <w:style w:type="character" w:customStyle="1" w:styleId="90">
    <w:name w:val="标题 9 字符"/>
    <w:basedOn w:val="a0"/>
    <w:link w:val="9"/>
    <w:uiPriority w:val="9"/>
    <w:semiHidden/>
    <w:rsid w:val="00355360"/>
    <w:rPr>
      <w:rFonts w:eastAsiaTheme="majorEastAsia" w:cstheme="majorBidi"/>
      <w:color w:val="595959" w:themeColor="text1" w:themeTint="A6"/>
    </w:rPr>
  </w:style>
  <w:style w:type="paragraph" w:styleId="a3">
    <w:name w:val="Title"/>
    <w:basedOn w:val="a"/>
    <w:next w:val="a"/>
    <w:link w:val="a4"/>
    <w:uiPriority w:val="10"/>
    <w:qFormat/>
    <w:rsid w:val="00355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360"/>
    <w:pPr>
      <w:spacing w:before="160"/>
      <w:jc w:val="center"/>
    </w:pPr>
    <w:rPr>
      <w:i/>
      <w:iCs/>
      <w:color w:val="404040" w:themeColor="text1" w:themeTint="BF"/>
    </w:rPr>
  </w:style>
  <w:style w:type="character" w:customStyle="1" w:styleId="a8">
    <w:name w:val="引用 字符"/>
    <w:basedOn w:val="a0"/>
    <w:link w:val="a7"/>
    <w:uiPriority w:val="29"/>
    <w:rsid w:val="00355360"/>
    <w:rPr>
      <w:i/>
      <w:iCs/>
      <w:color w:val="404040" w:themeColor="text1" w:themeTint="BF"/>
    </w:rPr>
  </w:style>
  <w:style w:type="paragraph" w:styleId="a9">
    <w:name w:val="List Paragraph"/>
    <w:basedOn w:val="a"/>
    <w:uiPriority w:val="34"/>
    <w:qFormat/>
    <w:rsid w:val="00355360"/>
    <w:pPr>
      <w:ind w:left="720"/>
      <w:contextualSpacing/>
    </w:pPr>
  </w:style>
  <w:style w:type="character" w:styleId="aa">
    <w:name w:val="Intense Emphasis"/>
    <w:basedOn w:val="a0"/>
    <w:uiPriority w:val="21"/>
    <w:qFormat/>
    <w:rsid w:val="00355360"/>
    <w:rPr>
      <w:i/>
      <w:iCs/>
      <w:color w:val="2F5496" w:themeColor="accent1" w:themeShade="BF"/>
    </w:rPr>
  </w:style>
  <w:style w:type="paragraph" w:styleId="ab">
    <w:name w:val="Intense Quote"/>
    <w:basedOn w:val="a"/>
    <w:next w:val="a"/>
    <w:link w:val="ac"/>
    <w:uiPriority w:val="30"/>
    <w:qFormat/>
    <w:rsid w:val="00355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360"/>
    <w:rPr>
      <w:i/>
      <w:iCs/>
      <w:color w:val="2F5496" w:themeColor="accent1" w:themeShade="BF"/>
    </w:rPr>
  </w:style>
  <w:style w:type="character" w:styleId="ad">
    <w:name w:val="Intense Reference"/>
    <w:basedOn w:val="a0"/>
    <w:uiPriority w:val="32"/>
    <w:qFormat/>
    <w:rsid w:val="00355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