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2E0D" w14:textId="77777777" w:rsidR="000D5267" w:rsidRDefault="000D5267">
      <w:pPr>
        <w:rPr>
          <w:rFonts w:hint="eastAsia"/>
        </w:rPr>
      </w:pPr>
    </w:p>
    <w:p w14:paraId="5FC943CA" w14:textId="77777777" w:rsidR="000D5267" w:rsidRDefault="000D5267">
      <w:pPr>
        <w:rPr>
          <w:rFonts w:hint="eastAsia"/>
        </w:rPr>
      </w:pPr>
      <w:r>
        <w:rPr>
          <w:rFonts w:hint="eastAsia"/>
        </w:rPr>
        <w:t>一个桃的拼音是几声</w:t>
      </w:r>
    </w:p>
    <w:p w14:paraId="2C1D949E" w14:textId="77777777" w:rsidR="000D5267" w:rsidRDefault="000D5267">
      <w:pPr>
        <w:rPr>
          <w:rFonts w:hint="eastAsia"/>
        </w:rPr>
      </w:pPr>
      <w:r>
        <w:rPr>
          <w:rFonts w:hint="eastAsia"/>
        </w:rPr>
        <w:t>在汉语中，每一个汉字都有其独特的发音方式和声调。对于“桃”这个字来说，了解它的正确读音对于学习汉语的人来说是非常重要的。“桃”的拼音是“táo”，属于第二声。在汉语拼音体系中，第一声为平声，第二声为阳平，第三声为上声，第四声为去声。因此，“桃”字的发音特点在于它是一个阳平声。</w:t>
      </w:r>
    </w:p>
    <w:p w14:paraId="46B48DEC" w14:textId="77777777" w:rsidR="000D5267" w:rsidRDefault="000D5267">
      <w:pPr>
        <w:rPr>
          <w:rFonts w:hint="eastAsia"/>
        </w:rPr>
      </w:pPr>
    </w:p>
    <w:p w14:paraId="25AF9475" w14:textId="77777777" w:rsidR="000D5267" w:rsidRDefault="000D5267">
      <w:pPr>
        <w:rPr>
          <w:rFonts w:hint="eastAsia"/>
        </w:rPr>
      </w:pPr>
    </w:p>
    <w:p w14:paraId="1798B4A1" w14:textId="77777777" w:rsidR="000D5267" w:rsidRDefault="000D5267">
      <w:pPr>
        <w:rPr>
          <w:rFonts w:hint="eastAsia"/>
        </w:rPr>
      </w:pPr>
      <w:r>
        <w:rPr>
          <w:rFonts w:hint="eastAsia"/>
        </w:rPr>
        <w:t>声调的重要性</w:t>
      </w:r>
    </w:p>
    <w:p w14:paraId="393F6902" w14:textId="77777777" w:rsidR="000D5267" w:rsidRDefault="000D5267">
      <w:pPr>
        <w:rPr>
          <w:rFonts w:hint="eastAsia"/>
        </w:rPr>
      </w:pPr>
      <w:r>
        <w:rPr>
          <w:rFonts w:hint="eastAsia"/>
        </w:rPr>
        <w:t>理解汉字的声调对于准确发音至关重要。声调不仅改变了单词的音高，还可能改变词义。例如，“mā”（妈）与“mǎ”（马）之间只有一个声调的区别，但它们的意思却完全不同。因此，掌握正确的声调对学习者来说是至关重要的。对于“桃”字而言，正确使用第二声可以帮助听者更清晰地理解你所表达的内容，尤其是在口语交流中。</w:t>
      </w:r>
    </w:p>
    <w:p w14:paraId="7E4EB1AA" w14:textId="77777777" w:rsidR="000D5267" w:rsidRDefault="000D5267">
      <w:pPr>
        <w:rPr>
          <w:rFonts w:hint="eastAsia"/>
        </w:rPr>
      </w:pPr>
    </w:p>
    <w:p w14:paraId="00FC641A" w14:textId="77777777" w:rsidR="000D5267" w:rsidRDefault="000D5267">
      <w:pPr>
        <w:rPr>
          <w:rFonts w:hint="eastAsia"/>
        </w:rPr>
      </w:pPr>
    </w:p>
    <w:p w14:paraId="1E9ACD5A" w14:textId="77777777" w:rsidR="000D5267" w:rsidRDefault="000D5267">
      <w:pPr>
        <w:rPr>
          <w:rFonts w:hint="eastAsia"/>
        </w:rPr>
      </w:pPr>
      <w:r>
        <w:rPr>
          <w:rFonts w:hint="eastAsia"/>
        </w:rPr>
        <w:t>如何练习声调</w:t>
      </w:r>
    </w:p>
    <w:p w14:paraId="1A0B1520" w14:textId="77777777" w:rsidR="000D5267" w:rsidRDefault="000D5267">
      <w:pPr>
        <w:rPr>
          <w:rFonts w:hint="eastAsia"/>
        </w:rPr>
      </w:pPr>
      <w:r>
        <w:rPr>
          <w:rFonts w:hint="eastAsia"/>
        </w:rPr>
        <w:t>学习汉语声调的最佳方法之一是通过模仿母语者的发音。你可以通过观看教学视频、参与语言交换活动或使用专门的应用程序来提高你的发音技能。反复练习也是关键。尝试将新学的词汇融入日常对话中，这样不仅能帮助你记住这些词汇，还能让你更加自信地使用它们。对于“桃”这个字，你可以尝试在描述水果时使用它，比如：“我最喜欢的水果是桃。” 这样做可以有效地巩固你的记忆，并改善你的发音技巧。</w:t>
      </w:r>
    </w:p>
    <w:p w14:paraId="578B3F52" w14:textId="77777777" w:rsidR="000D5267" w:rsidRDefault="000D5267">
      <w:pPr>
        <w:rPr>
          <w:rFonts w:hint="eastAsia"/>
        </w:rPr>
      </w:pPr>
    </w:p>
    <w:p w14:paraId="3A97D16B" w14:textId="77777777" w:rsidR="000D5267" w:rsidRDefault="000D5267">
      <w:pPr>
        <w:rPr>
          <w:rFonts w:hint="eastAsia"/>
        </w:rPr>
      </w:pPr>
    </w:p>
    <w:p w14:paraId="4D9D675B" w14:textId="77777777" w:rsidR="000D5267" w:rsidRDefault="000D5267">
      <w:pPr>
        <w:rPr>
          <w:rFonts w:hint="eastAsia"/>
        </w:rPr>
      </w:pPr>
      <w:r>
        <w:rPr>
          <w:rFonts w:hint="eastAsia"/>
        </w:rPr>
        <w:t>文化背景中的“桃”</w:t>
      </w:r>
    </w:p>
    <w:p w14:paraId="5F86E35B" w14:textId="77777777" w:rsidR="000D5267" w:rsidRDefault="000D5267">
      <w:pPr>
        <w:rPr>
          <w:rFonts w:hint="eastAsia"/>
        </w:rPr>
      </w:pPr>
      <w:r>
        <w:rPr>
          <w:rFonts w:hint="eastAsia"/>
        </w:rPr>
        <w:t>在中国文化中，“桃”不仅仅是一种美味的水果，它还具有丰富的象征意义。桃树被认为是长寿的象征，而桃花则常常与春天和新生联系在一起。每年春天，许多地方都会举办桃花节，吸引大量游客前来欣赏这美丽的花朵。在中国传统文化中，桃木也被视为驱邪避灾的材料，人们会用桃木制作各种吉祥物以求平安。</w:t>
      </w:r>
    </w:p>
    <w:p w14:paraId="58E8CB5E" w14:textId="77777777" w:rsidR="000D5267" w:rsidRDefault="000D5267">
      <w:pPr>
        <w:rPr>
          <w:rFonts w:hint="eastAsia"/>
        </w:rPr>
      </w:pPr>
    </w:p>
    <w:p w14:paraId="1740F8E2" w14:textId="77777777" w:rsidR="000D5267" w:rsidRDefault="000D5267">
      <w:pPr>
        <w:rPr>
          <w:rFonts w:hint="eastAsia"/>
        </w:rPr>
      </w:pPr>
    </w:p>
    <w:p w14:paraId="28660524" w14:textId="77777777" w:rsidR="000D5267" w:rsidRDefault="000D5267">
      <w:pPr>
        <w:rPr>
          <w:rFonts w:hint="eastAsia"/>
        </w:rPr>
      </w:pPr>
      <w:r>
        <w:rPr>
          <w:rFonts w:hint="eastAsia"/>
        </w:rPr>
        <w:t>最后的总结</w:t>
      </w:r>
    </w:p>
    <w:p w14:paraId="7BBCE3F8" w14:textId="77777777" w:rsidR="000D5267" w:rsidRDefault="000D5267">
      <w:pPr>
        <w:rPr>
          <w:rFonts w:hint="eastAsia"/>
        </w:rPr>
      </w:pPr>
      <w:r>
        <w:rPr>
          <w:rFonts w:hint="eastAsia"/>
        </w:rPr>
        <w:t>“桃”的拼音为“táo”，属于第二声。掌握汉字的正确发音和声调对于汉语学习者来说至关重要。通过不断练习和应用，你可以更好地理解和使用汉语。同时，“桃”在中国文化中占据着特殊的位置，无论是作为一种水果还是文化符号，都值得我们深入了解和探索。</w:t>
      </w:r>
    </w:p>
    <w:p w14:paraId="66925102" w14:textId="77777777" w:rsidR="000D5267" w:rsidRDefault="000D5267">
      <w:pPr>
        <w:rPr>
          <w:rFonts w:hint="eastAsia"/>
        </w:rPr>
      </w:pPr>
    </w:p>
    <w:p w14:paraId="61360818" w14:textId="77777777" w:rsidR="000D5267" w:rsidRDefault="000D5267">
      <w:pPr>
        <w:rPr>
          <w:rFonts w:hint="eastAsia"/>
        </w:rPr>
      </w:pPr>
    </w:p>
    <w:p w14:paraId="140DA713" w14:textId="77777777" w:rsidR="000D5267" w:rsidRDefault="000D5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97231" w14:textId="70E17335" w:rsidR="00D77389" w:rsidRDefault="00D77389"/>
    <w:sectPr w:rsidR="00D7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9"/>
    <w:rsid w:val="000D5267"/>
    <w:rsid w:val="00B34D22"/>
    <w:rsid w:val="00D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3689-87CB-4DBD-A995-03A944C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