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F6B2" w14:textId="77777777" w:rsidR="005407EF" w:rsidRDefault="005407EF">
      <w:pPr>
        <w:rPr>
          <w:rFonts w:hint="eastAsia"/>
        </w:rPr>
      </w:pPr>
      <w:r>
        <w:rPr>
          <w:rFonts w:hint="eastAsia"/>
        </w:rPr>
        <w:t>shēn</w:t>
      </w:r>
    </w:p>
    <w:p w14:paraId="1080A398" w14:textId="77777777" w:rsidR="005407EF" w:rsidRDefault="005407EF">
      <w:pPr>
        <w:rPr>
          <w:rFonts w:hint="eastAsia"/>
        </w:rPr>
      </w:pPr>
      <w:r>
        <w:rPr>
          <w:rFonts w:hint="eastAsia"/>
        </w:rPr>
        <w:t>身，这个汉字承载着丰富的文化内涵与日常生活的紧密联系。它不仅仅是一个简单的符号，更是中华文化中关于个体存在、身体形态以及个人身份的重要象征。</w:t>
      </w:r>
    </w:p>
    <w:p w14:paraId="45C5A81A" w14:textId="77777777" w:rsidR="005407EF" w:rsidRDefault="005407EF">
      <w:pPr>
        <w:rPr>
          <w:rFonts w:hint="eastAsia"/>
        </w:rPr>
      </w:pPr>
    </w:p>
    <w:p w14:paraId="7B7D9924" w14:textId="77777777" w:rsidR="005407EF" w:rsidRDefault="005407EF">
      <w:pPr>
        <w:rPr>
          <w:rFonts w:hint="eastAsia"/>
        </w:rPr>
      </w:pPr>
      <w:r>
        <w:rPr>
          <w:rFonts w:hint="eastAsia"/>
        </w:rPr>
        <w:t>字形与起源</w:t>
      </w:r>
    </w:p>
    <w:p w14:paraId="0447B775" w14:textId="77777777" w:rsidR="005407EF" w:rsidRDefault="005407EF">
      <w:pPr>
        <w:rPr>
          <w:rFonts w:hint="eastAsia"/>
        </w:rPr>
      </w:pPr>
      <w:r>
        <w:rPr>
          <w:rFonts w:hint="eastAsia"/>
        </w:rPr>
        <w:t>从字形上看，“身”字在甲骨文中描绘的是一个正面站立的人的形象，强调了人的躯干部分。这反映了古人对人类自身形态的一种直观认识。随着历史的发展，“身”的写法逐渐演变成现在的样子，但它所蕴含的关于人体的基本含义却没有改变。在中国古代哲学和医学理论中，“身”常常用来指代人体本身，包括其生理功能和精神状态。</w:t>
      </w:r>
    </w:p>
    <w:p w14:paraId="4BAC9216" w14:textId="77777777" w:rsidR="005407EF" w:rsidRDefault="005407EF">
      <w:pPr>
        <w:rPr>
          <w:rFonts w:hint="eastAsia"/>
        </w:rPr>
      </w:pPr>
    </w:p>
    <w:p w14:paraId="1463C07A" w14:textId="77777777" w:rsidR="005407EF" w:rsidRDefault="005407EF">
      <w:pPr>
        <w:rPr>
          <w:rFonts w:hint="eastAsia"/>
        </w:rPr>
      </w:pPr>
      <w:r>
        <w:rPr>
          <w:rFonts w:hint="eastAsia"/>
        </w:rPr>
        <w:t>文化意义</w:t>
      </w:r>
    </w:p>
    <w:p w14:paraId="110C36BC" w14:textId="77777777" w:rsidR="005407EF" w:rsidRDefault="005407EF">
      <w:pPr>
        <w:rPr>
          <w:rFonts w:hint="eastAsia"/>
        </w:rPr>
      </w:pPr>
      <w:r>
        <w:rPr>
          <w:rFonts w:hint="eastAsia"/>
        </w:rPr>
        <w:t>“身”在中华文化里还具有深远的文化意义。例如，在儒家思想中，修身是个人成长和社会和谐的基础。这里所说的“修身”，不仅仅是对自己身体的保养，更重要的是道德修养和个人品质的提升。同时，“身”也常被用于表示个人的社会地位或角色，如“身份”一词就体现了这一点。</w:t>
      </w:r>
    </w:p>
    <w:p w14:paraId="39B7706E" w14:textId="77777777" w:rsidR="005407EF" w:rsidRDefault="005407EF">
      <w:pPr>
        <w:rPr>
          <w:rFonts w:hint="eastAsia"/>
        </w:rPr>
      </w:pPr>
    </w:p>
    <w:p w14:paraId="1F08910F" w14:textId="77777777" w:rsidR="005407EF" w:rsidRDefault="005407EF">
      <w:pPr>
        <w:rPr>
          <w:rFonts w:hint="eastAsia"/>
        </w:rPr>
      </w:pPr>
      <w:r>
        <w:rPr>
          <w:rFonts w:hint="eastAsia"/>
        </w:rPr>
        <w:t>现代应用</w:t>
      </w:r>
    </w:p>
    <w:p w14:paraId="0AD1F06C" w14:textId="77777777" w:rsidR="005407EF" w:rsidRDefault="005407EF">
      <w:pPr>
        <w:rPr>
          <w:rFonts w:hint="eastAsia"/>
        </w:rPr>
      </w:pPr>
      <w:r>
        <w:rPr>
          <w:rFonts w:hint="eastAsia"/>
        </w:rPr>
        <w:t>在现代社会，“身”依然是我们日常生活中不可或缺的一部分。无论是身体健康还是心理健康，都离不开对“身”的关注。“身”也是许多成语和俗语的核心元素，比如“身临其境”、“三思而行”等，这些表达丰富了汉语的语言魅力，同时也传承了中华文化的精髓。</w:t>
      </w:r>
    </w:p>
    <w:p w14:paraId="4DEF427E" w14:textId="77777777" w:rsidR="005407EF" w:rsidRDefault="005407EF">
      <w:pPr>
        <w:rPr>
          <w:rFonts w:hint="eastAsia"/>
        </w:rPr>
      </w:pPr>
    </w:p>
    <w:p w14:paraId="3DF69A3A" w14:textId="77777777" w:rsidR="005407EF" w:rsidRDefault="005407EF">
      <w:pPr>
        <w:rPr>
          <w:rFonts w:hint="eastAsia"/>
        </w:rPr>
      </w:pPr>
      <w:r>
        <w:rPr>
          <w:rFonts w:hint="eastAsia"/>
        </w:rPr>
        <w:t>最后的总结</w:t>
      </w:r>
    </w:p>
    <w:p w14:paraId="7CDA352D" w14:textId="77777777" w:rsidR="005407EF" w:rsidRDefault="005407EF">
      <w:pPr>
        <w:rPr>
          <w:rFonts w:hint="eastAsia"/>
        </w:rPr>
      </w:pPr>
      <w:r>
        <w:rPr>
          <w:rFonts w:hint="eastAsia"/>
        </w:rPr>
        <w:t>通过探讨“身”字，我们可以看到它不仅是汉字的一个基本组成部分，更是连接古今、贯穿东西方文化交流的一座桥梁。通过对“身”的深入理解，不仅能够增进我们对中国传统文化的认识，也能帮助我们在现代社会中更好地理解和尊重他人。无论是在个人发展还是社会交往方面，“身”都有着不可忽视的重要性。</w:t>
      </w:r>
    </w:p>
    <w:p w14:paraId="09DA02B4" w14:textId="77777777" w:rsidR="005407EF" w:rsidRDefault="005407EF">
      <w:pPr>
        <w:rPr>
          <w:rFonts w:hint="eastAsia"/>
        </w:rPr>
      </w:pPr>
    </w:p>
    <w:p w14:paraId="079A5D49" w14:textId="77777777" w:rsidR="005407EF" w:rsidRDefault="005407EF">
      <w:pPr>
        <w:rPr>
          <w:rFonts w:hint="eastAsia"/>
        </w:rPr>
      </w:pPr>
    </w:p>
    <w:p w14:paraId="453C36CD" w14:textId="77777777" w:rsidR="005407EF" w:rsidRDefault="00540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AAEE7" w14:textId="47F96248" w:rsidR="00DB3ED1" w:rsidRDefault="00DB3ED1"/>
    <w:sectPr w:rsidR="00DB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D1"/>
    <w:rsid w:val="005407EF"/>
    <w:rsid w:val="00A20F39"/>
    <w:rsid w:val="00D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5AA3-E9A3-4ABF-91E1-0A1966F5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