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33D3" w14:textId="77777777" w:rsidR="00AB11CB" w:rsidRDefault="00AB11CB">
      <w:pPr>
        <w:rPr>
          <w:rFonts w:hint="eastAsia"/>
        </w:rPr>
      </w:pPr>
      <w:r>
        <w:rPr>
          <w:rFonts w:hint="eastAsia"/>
        </w:rPr>
        <w:t>职数的拼音</w:t>
      </w:r>
    </w:p>
    <w:p w14:paraId="152A5461" w14:textId="77777777" w:rsidR="00AB11CB" w:rsidRDefault="00AB11CB">
      <w:pPr>
        <w:rPr>
          <w:rFonts w:hint="eastAsia"/>
        </w:rPr>
      </w:pPr>
      <w:r>
        <w:rPr>
          <w:rFonts w:hint="eastAsia"/>
        </w:rPr>
        <w:t>职数，读作“zhí shù”，在现代汉语中指的是国家机关、企事业单位等组织内部对于工作岗位的一种数量表达方式。它不仅体现了组织结构的规模大小，也反映了不同岗位间的关系及其重要性程度。了解职数的拼音及其背后的意义，有助于更好地理解公共部门与企业的人力资源管理机制。</w:t>
      </w:r>
    </w:p>
    <w:p w14:paraId="0AC1AC4F" w14:textId="77777777" w:rsidR="00AB11CB" w:rsidRDefault="00AB11CB">
      <w:pPr>
        <w:rPr>
          <w:rFonts w:hint="eastAsia"/>
        </w:rPr>
      </w:pPr>
    </w:p>
    <w:p w14:paraId="5A773328" w14:textId="77777777" w:rsidR="00AB11CB" w:rsidRDefault="00AB11CB">
      <w:pPr>
        <w:rPr>
          <w:rFonts w:hint="eastAsia"/>
        </w:rPr>
      </w:pPr>
      <w:r>
        <w:rPr>
          <w:rFonts w:hint="eastAsia"/>
        </w:rPr>
        <w:t>职数的概念及应用</w:t>
      </w:r>
    </w:p>
    <w:p w14:paraId="77781F6E" w14:textId="77777777" w:rsidR="00AB11CB" w:rsidRDefault="00AB11CB">
      <w:pPr>
        <w:rPr>
          <w:rFonts w:hint="eastAsia"/>
        </w:rPr>
      </w:pPr>
      <w:r>
        <w:rPr>
          <w:rFonts w:hint="eastAsia"/>
        </w:rPr>
        <w:t>在职数这个概念中，“职”代表的是职位或职务，而“数”则指代的是数量。简单来说，职数就是指某个特定职位或者某类职位的数量。这一概念广泛应用于政府部门、公共机构以及各类企业的编制管理中。通过设定合理的职数，可以确保组织运作的高效性和协调性，同时也有助于控制成本和优化资源配置。</w:t>
      </w:r>
    </w:p>
    <w:p w14:paraId="6FA43FC3" w14:textId="77777777" w:rsidR="00AB11CB" w:rsidRDefault="00AB11CB">
      <w:pPr>
        <w:rPr>
          <w:rFonts w:hint="eastAsia"/>
        </w:rPr>
      </w:pPr>
    </w:p>
    <w:p w14:paraId="276DD9AD" w14:textId="77777777" w:rsidR="00AB11CB" w:rsidRDefault="00AB11CB">
      <w:pPr>
        <w:rPr>
          <w:rFonts w:hint="eastAsia"/>
        </w:rPr>
      </w:pPr>
      <w:r>
        <w:rPr>
          <w:rFonts w:hint="eastAsia"/>
        </w:rPr>
        <w:t>职数管理的重要性</w:t>
      </w:r>
    </w:p>
    <w:p w14:paraId="2C3E4155" w14:textId="77777777" w:rsidR="00AB11CB" w:rsidRDefault="00AB11CB">
      <w:pPr>
        <w:rPr>
          <w:rFonts w:hint="eastAsia"/>
        </w:rPr>
      </w:pPr>
      <w:r>
        <w:rPr>
          <w:rFonts w:hint="eastAsia"/>
        </w:rPr>
        <w:t>职数管理是人力资源管理中的一个重要组成部分。良好的职数管理能够帮助组织明确各岗位的工作职责和任职条件，从而为招聘、选拔、培训和发展提供依据。它还有助于保持组织结构的稳定性和灵活性，使得组织能够在面对外部环境变化时迅速调整自身策略。因此，无论是对于公共部门还是私营企业而言，科学合理地进行职数规划都是至关重要的。</w:t>
      </w:r>
    </w:p>
    <w:p w14:paraId="6CCA82BC" w14:textId="77777777" w:rsidR="00AB11CB" w:rsidRDefault="00AB11CB">
      <w:pPr>
        <w:rPr>
          <w:rFonts w:hint="eastAsia"/>
        </w:rPr>
      </w:pPr>
    </w:p>
    <w:p w14:paraId="7FC8178E" w14:textId="77777777" w:rsidR="00AB11CB" w:rsidRDefault="00AB11CB">
      <w:pPr>
        <w:rPr>
          <w:rFonts w:hint="eastAsia"/>
        </w:rPr>
      </w:pPr>
      <w:r>
        <w:rPr>
          <w:rFonts w:hint="eastAsia"/>
        </w:rPr>
        <w:t>职数的制定与调整</w:t>
      </w:r>
    </w:p>
    <w:p w14:paraId="1EE0FA94" w14:textId="77777777" w:rsidR="00AB11CB" w:rsidRDefault="00AB11CB">
      <w:pPr>
        <w:rPr>
          <w:rFonts w:hint="eastAsia"/>
        </w:rPr>
      </w:pPr>
      <w:r>
        <w:rPr>
          <w:rFonts w:hint="eastAsia"/>
        </w:rPr>
        <w:t>制定职数通常需要考虑多个因素，包括但不限于组织的战略目标、业务需求、财务状况以及法律法规的要求。随着组织的发展和外界环境的变化，职数也需要适时地进行调整。例如，当组织决定扩大业务范围或引入新的技术时，可能需要增加某些关键岗位的职数；反之，在面临经济压力或结构调整时，则可能需要减少一些非核心岗位的职数。</w:t>
      </w:r>
    </w:p>
    <w:p w14:paraId="0163E2F1" w14:textId="77777777" w:rsidR="00AB11CB" w:rsidRDefault="00AB11CB">
      <w:pPr>
        <w:rPr>
          <w:rFonts w:hint="eastAsia"/>
        </w:rPr>
      </w:pPr>
    </w:p>
    <w:p w14:paraId="2CC8CC38" w14:textId="77777777" w:rsidR="00AB11CB" w:rsidRDefault="00AB11CB">
      <w:pPr>
        <w:rPr>
          <w:rFonts w:hint="eastAsia"/>
        </w:rPr>
      </w:pPr>
      <w:r>
        <w:rPr>
          <w:rFonts w:hint="eastAsia"/>
        </w:rPr>
        <w:t>职数与个人发展</w:t>
      </w:r>
    </w:p>
    <w:p w14:paraId="33D39F4D" w14:textId="77777777" w:rsidR="00AB11CB" w:rsidRDefault="00AB11CB">
      <w:pPr>
        <w:rPr>
          <w:rFonts w:hint="eastAsia"/>
        </w:rPr>
      </w:pPr>
      <w:r>
        <w:rPr>
          <w:rFonts w:hint="eastAsia"/>
        </w:rPr>
        <w:t>从员工个人发展的角度来看，职数的存在既是一种限制也是一种机遇。一方面，有限的职数意味着竞争上岗的压力增大；另一方面，清晰的职数规定也为个人提供了职业规划的方向和目标。了解所在组织的职数情况，并据此制定个人的职业发展计划，可以帮助员工更好地把握晋升机会，提升自己的职业竞争力。</w:t>
      </w:r>
    </w:p>
    <w:p w14:paraId="1EC39C91" w14:textId="77777777" w:rsidR="00AB11CB" w:rsidRDefault="00AB11CB">
      <w:pPr>
        <w:rPr>
          <w:rFonts w:hint="eastAsia"/>
        </w:rPr>
      </w:pPr>
    </w:p>
    <w:p w14:paraId="6EE3F310" w14:textId="77777777" w:rsidR="00AB11CB" w:rsidRDefault="00AB11CB">
      <w:pPr>
        <w:rPr>
          <w:rFonts w:hint="eastAsia"/>
        </w:rPr>
      </w:pPr>
      <w:r>
        <w:rPr>
          <w:rFonts w:hint="eastAsia"/>
        </w:rPr>
        <w:t>最后的总结</w:t>
      </w:r>
    </w:p>
    <w:p w14:paraId="5EEE3DDC" w14:textId="77777777" w:rsidR="00AB11CB" w:rsidRDefault="00AB11CB">
      <w:pPr>
        <w:rPr>
          <w:rFonts w:hint="eastAsia"/>
        </w:rPr>
      </w:pPr>
      <w:r>
        <w:rPr>
          <w:rFonts w:hint="eastAsia"/>
        </w:rPr>
        <w:t>职数作为衡量一个组织内部岗位数量的标准，不仅是人力资源管理的基础工具之一，也是推动组织和个人共同发展的关键因素。通过对职数的有效管理和灵活运用，组织可以实现更加精细化和科学化的人力资源配置，进而提高整体运行效率和服务质量。而对于每一位职场人士来说，关注职数相关信息，积极适应其变化，将有利于自己职业生涯的长远发展。</w:t>
      </w:r>
    </w:p>
    <w:p w14:paraId="39056454" w14:textId="77777777" w:rsidR="00AB11CB" w:rsidRDefault="00AB11CB">
      <w:pPr>
        <w:rPr>
          <w:rFonts w:hint="eastAsia"/>
        </w:rPr>
      </w:pPr>
    </w:p>
    <w:p w14:paraId="1577EF33" w14:textId="77777777" w:rsidR="00AB11CB" w:rsidRDefault="00AB11CB">
      <w:pPr>
        <w:rPr>
          <w:rFonts w:hint="eastAsia"/>
        </w:rPr>
      </w:pPr>
    </w:p>
    <w:p w14:paraId="302F7F3E" w14:textId="77777777" w:rsidR="00AB11CB" w:rsidRDefault="00AB1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3BAA7" w14:textId="352038CA" w:rsidR="000452B6" w:rsidRDefault="000452B6"/>
    <w:sectPr w:rsidR="0004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B6"/>
    <w:rsid w:val="000452B6"/>
    <w:rsid w:val="00A20F39"/>
    <w:rsid w:val="00A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035A-0821-4A1D-B7EA-A4D433F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