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811E" w14:textId="77777777" w:rsidR="005B638A" w:rsidRDefault="005B638A">
      <w:pPr>
        <w:rPr>
          <w:rFonts w:hint="eastAsia"/>
        </w:rPr>
      </w:pPr>
    </w:p>
    <w:p w14:paraId="13ACCEFA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张目结舌的拼音读音</w:t>
      </w:r>
    </w:p>
    <w:p w14:paraId="2AA40F01" w14:textId="77777777" w:rsidR="005B638A" w:rsidRDefault="005B638A">
      <w:pPr>
        <w:rPr>
          <w:rFonts w:hint="eastAsia"/>
        </w:rPr>
      </w:pPr>
    </w:p>
    <w:p w14:paraId="230A591B" w14:textId="77777777" w:rsidR="005B638A" w:rsidRDefault="005B638A">
      <w:pPr>
        <w:rPr>
          <w:rFonts w:hint="eastAsia"/>
        </w:rPr>
      </w:pPr>
    </w:p>
    <w:p w14:paraId="7D0267AB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“张目结舌”这四个字的拼音读音是：“zhāng mù jié shé”。这个成语用来形容人因为惊讶或害怕而说不出话来的样子。在日常交流中，这个成语非常实用，能够形象地描绘出一个人面对突如其来的情况时的反应。通过学习和掌握“张目结舌”的正确发音，不仅有助于提高普通话水平，还能在写作和口语表达中增添色彩。</w:t>
      </w:r>
    </w:p>
    <w:p w14:paraId="77B898F3" w14:textId="77777777" w:rsidR="005B638A" w:rsidRDefault="005B638A">
      <w:pPr>
        <w:rPr>
          <w:rFonts w:hint="eastAsia"/>
        </w:rPr>
      </w:pPr>
    </w:p>
    <w:p w14:paraId="02D37067" w14:textId="77777777" w:rsidR="005B638A" w:rsidRDefault="005B638A">
      <w:pPr>
        <w:rPr>
          <w:rFonts w:hint="eastAsia"/>
        </w:rPr>
      </w:pPr>
    </w:p>
    <w:p w14:paraId="01887F7E" w14:textId="77777777" w:rsidR="005B638A" w:rsidRDefault="005B638A">
      <w:pPr>
        <w:rPr>
          <w:rFonts w:hint="eastAsia"/>
        </w:rPr>
      </w:pPr>
    </w:p>
    <w:p w14:paraId="60EF4130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2AA468C6" w14:textId="77777777" w:rsidR="005B638A" w:rsidRDefault="005B638A">
      <w:pPr>
        <w:rPr>
          <w:rFonts w:hint="eastAsia"/>
        </w:rPr>
      </w:pPr>
    </w:p>
    <w:p w14:paraId="3C131D6E" w14:textId="77777777" w:rsidR="005B638A" w:rsidRDefault="005B638A">
      <w:pPr>
        <w:rPr>
          <w:rFonts w:hint="eastAsia"/>
        </w:rPr>
      </w:pPr>
    </w:p>
    <w:p w14:paraId="41A42710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“张目结舌”中的“张目”意为睁大眼睛，“结舌”则是指舌头打结，无法言语。整个成语形象生动地描述了人在极度惊愕或恐惧状态下的生理反应。在中国古代文学作品中，这一成语经常被用来描绘人物在遇到不可思议之事时的神态。例如，在《红楼梦》等古典小说中，就有多处使用了“张目结舌”来刻画人物的惊讶之情。这种表达方式不仅丰富了文本的情感层次，也让读者能够更加直观地感受到场景的紧张气氛。</w:t>
      </w:r>
    </w:p>
    <w:p w14:paraId="058F47AA" w14:textId="77777777" w:rsidR="005B638A" w:rsidRDefault="005B638A">
      <w:pPr>
        <w:rPr>
          <w:rFonts w:hint="eastAsia"/>
        </w:rPr>
      </w:pPr>
    </w:p>
    <w:p w14:paraId="40D983FA" w14:textId="77777777" w:rsidR="005B638A" w:rsidRDefault="005B638A">
      <w:pPr>
        <w:rPr>
          <w:rFonts w:hint="eastAsia"/>
        </w:rPr>
      </w:pPr>
    </w:p>
    <w:p w14:paraId="324D6A3F" w14:textId="77777777" w:rsidR="005B638A" w:rsidRDefault="005B638A">
      <w:pPr>
        <w:rPr>
          <w:rFonts w:hint="eastAsia"/>
        </w:rPr>
      </w:pPr>
    </w:p>
    <w:p w14:paraId="7E2DC2E5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15FE9B88" w14:textId="77777777" w:rsidR="005B638A" w:rsidRDefault="005B638A">
      <w:pPr>
        <w:rPr>
          <w:rFonts w:hint="eastAsia"/>
        </w:rPr>
      </w:pPr>
    </w:p>
    <w:p w14:paraId="4436679B" w14:textId="77777777" w:rsidR="005B638A" w:rsidRDefault="005B638A">
      <w:pPr>
        <w:rPr>
          <w:rFonts w:hint="eastAsia"/>
        </w:rPr>
      </w:pPr>
    </w:p>
    <w:p w14:paraId="40F18835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在现实生活中，“张目结舌”可以用于多种场合。比如，在观看一场令人震撼的表演后，观众可能会张目结舌；又或者是在听到某个惊人消息时，人们也可能表现出这样的状态。在商业谈判或是法庭辩论中，当一方提出极具说服力的观点或证据时，对方往往会被这些信息所震撼，进而出现“张目结舌”的反应。通过恰当运用此成语，可以使我们的语言表达更加生动有趣。</w:t>
      </w:r>
    </w:p>
    <w:p w14:paraId="50F6B86E" w14:textId="77777777" w:rsidR="005B638A" w:rsidRDefault="005B638A">
      <w:pPr>
        <w:rPr>
          <w:rFonts w:hint="eastAsia"/>
        </w:rPr>
      </w:pPr>
    </w:p>
    <w:p w14:paraId="50787234" w14:textId="77777777" w:rsidR="005B638A" w:rsidRDefault="005B638A">
      <w:pPr>
        <w:rPr>
          <w:rFonts w:hint="eastAsia"/>
        </w:rPr>
      </w:pPr>
    </w:p>
    <w:p w14:paraId="2A40532B" w14:textId="77777777" w:rsidR="005B638A" w:rsidRDefault="005B638A">
      <w:pPr>
        <w:rPr>
          <w:rFonts w:hint="eastAsia"/>
        </w:rPr>
      </w:pPr>
    </w:p>
    <w:p w14:paraId="62C92488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学习与练习建议</w:t>
      </w:r>
    </w:p>
    <w:p w14:paraId="53C1BA9D" w14:textId="77777777" w:rsidR="005B638A" w:rsidRDefault="005B638A">
      <w:pPr>
        <w:rPr>
          <w:rFonts w:hint="eastAsia"/>
        </w:rPr>
      </w:pPr>
    </w:p>
    <w:p w14:paraId="6C5A5552" w14:textId="77777777" w:rsidR="005B638A" w:rsidRDefault="005B638A">
      <w:pPr>
        <w:rPr>
          <w:rFonts w:hint="eastAsia"/>
        </w:rPr>
      </w:pPr>
    </w:p>
    <w:p w14:paraId="621CED12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为了更好地掌握“张目结舌”的读音及用法，建议可以通过以下几种方式进行学习和练习：</w:t>
      </w:r>
    </w:p>
    <w:p w14:paraId="792EFE41" w14:textId="77777777" w:rsidR="005B638A" w:rsidRDefault="005B638A">
      <w:pPr>
        <w:rPr>
          <w:rFonts w:hint="eastAsia"/>
        </w:rPr>
      </w:pPr>
    </w:p>
    <w:p w14:paraId="2C4CD639" w14:textId="77777777" w:rsidR="005B638A" w:rsidRDefault="005B638A">
      <w:pPr>
        <w:rPr>
          <w:rFonts w:hint="eastAsia"/>
        </w:rPr>
      </w:pPr>
      <w:r>
        <w:rPr>
          <w:rFonts w:hint="eastAsia"/>
        </w:rPr>
        <w:t>1. 跟读练习：可以通过在线资源找到标准的拼音发音，跟随音频进行模仿练习。</w:t>
      </w:r>
    </w:p>
    <w:p w14:paraId="48B8618F" w14:textId="77777777" w:rsidR="005B638A" w:rsidRDefault="005B638A">
      <w:pPr>
        <w:rPr>
          <w:rFonts w:hint="eastAsia"/>
        </w:rPr>
      </w:pPr>
    </w:p>
    <w:p w14:paraId="2710CDF5" w14:textId="77777777" w:rsidR="005B638A" w:rsidRDefault="005B638A">
      <w:pPr>
        <w:rPr>
          <w:rFonts w:hint="eastAsia"/>
        </w:rPr>
      </w:pPr>
      <w:r>
        <w:rPr>
          <w:rFonts w:hint="eastAsia"/>
        </w:rPr>
        <w:t>2. 成语故事阅读：了解与该成语相关的典故和故事，加深记忆。</w:t>
      </w:r>
    </w:p>
    <w:p w14:paraId="5D0D212B" w14:textId="77777777" w:rsidR="005B638A" w:rsidRDefault="005B638A">
      <w:pPr>
        <w:rPr>
          <w:rFonts w:hint="eastAsia"/>
        </w:rPr>
      </w:pPr>
    </w:p>
    <w:p w14:paraId="2DCF09F7" w14:textId="77777777" w:rsidR="005B638A" w:rsidRDefault="005B638A">
      <w:pPr>
        <w:rPr>
          <w:rFonts w:hint="eastAsia"/>
        </w:rPr>
      </w:pPr>
      <w:r>
        <w:rPr>
          <w:rFonts w:hint="eastAsia"/>
        </w:rPr>
        <w:t>3. 实际应用：尝试在日常对话或写作中使用“张目结舌”，增加语言的表达力。</w:t>
      </w:r>
    </w:p>
    <w:p w14:paraId="667B63AC" w14:textId="77777777" w:rsidR="005B638A" w:rsidRDefault="005B638A">
      <w:pPr>
        <w:rPr>
          <w:rFonts w:hint="eastAsia"/>
        </w:rPr>
      </w:pPr>
    </w:p>
    <w:p w14:paraId="238DB226" w14:textId="77777777" w:rsidR="005B638A" w:rsidRDefault="005B638A">
      <w:pPr>
        <w:rPr>
          <w:rFonts w:hint="eastAsia"/>
        </w:rPr>
      </w:pPr>
      <w:r>
        <w:rPr>
          <w:rFonts w:hint="eastAsia"/>
        </w:rPr>
        <w:t>4. 互动游戏：参加成语接龙等语言类游戏，与他人一起学习成语，增强学习的乐趣。</w:t>
      </w:r>
    </w:p>
    <w:p w14:paraId="03886B23" w14:textId="77777777" w:rsidR="005B638A" w:rsidRDefault="005B638A">
      <w:pPr>
        <w:rPr>
          <w:rFonts w:hint="eastAsia"/>
        </w:rPr>
      </w:pPr>
    </w:p>
    <w:p w14:paraId="4866F252" w14:textId="77777777" w:rsidR="005B638A" w:rsidRDefault="005B638A">
      <w:pPr>
        <w:rPr>
          <w:rFonts w:hint="eastAsia"/>
        </w:rPr>
      </w:pPr>
      <w:r>
        <w:rPr>
          <w:rFonts w:hint="eastAsia"/>
        </w:rPr>
        <w:t>通过上述方法，相信大家可以更快更有效地掌握“张目结舌”这一成语及其背后的文化内涵。</w:t>
      </w:r>
    </w:p>
    <w:p w14:paraId="184110C8" w14:textId="77777777" w:rsidR="005B638A" w:rsidRDefault="005B638A">
      <w:pPr>
        <w:rPr>
          <w:rFonts w:hint="eastAsia"/>
        </w:rPr>
      </w:pPr>
    </w:p>
    <w:p w14:paraId="536D311C" w14:textId="77777777" w:rsidR="005B638A" w:rsidRDefault="005B638A">
      <w:pPr>
        <w:rPr>
          <w:rFonts w:hint="eastAsia"/>
        </w:rPr>
      </w:pPr>
    </w:p>
    <w:p w14:paraId="24651FF9" w14:textId="77777777" w:rsidR="005B638A" w:rsidRDefault="005B638A">
      <w:pPr>
        <w:rPr>
          <w:rFonts w:hint="eastAsia"/>
        </w:rPr>
      </w:pPr>
    </w:p>
    <w:p w14:paraId="45EAC6ED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D8546" w14:textId="77777777" w:rsidR="005B638A" w:rsidRDefault="005B638A">
      <w:pPr>
        <w:rPr>
          <w:rFonts w:hint="eastAsia"/>
        </w:rPr>
      </w:pPr>
    </w:p>
    <w:p w14:paraId="609E7B57" w14:textId="77777777" w:rsidR="005B638A" w:rsidRDefault="005B638A">
      <w:pPr>
        <w:rPr>
          <w:rFonts w:hint="eastAsia"/>
        </w:rPr>
      </w:pPr>
    </w:p>
    <w:p w14:paraId="7209BC51" w14:textId="77777777" w:rsidR="005B638A" w:rsidRDefault="005B638A">
      <w:pPr>
        <w:rPr>
          <w:rFonts w:hint="eastAsia"/>
        </w:rPr>
      </w:pPr>
      <w:r>
        <w:rPr>
          <w:rFonts w:hint="eastAsia"/>
        </w:rPr>
        <w:tab/>
        <w:t>成语是中国传统文化宝库中的瑰宝之一，每一条成语都蕴含着丰富的历史故事和深刻的文化意义。“张目结舌”不仅是一个形象生动的词汇，更是连接过去与现在的一座桥梁。希望通过本文的介绍，能让更多人了解并喜爱上这个成语，进而在日常生活中灵活运用，让自己的语言更加丰富多彩。</w:t>
      </w:r>
    </w:p>
    <w:p w14:paraId="2CD4FAA2" w14:textId="77777777" w:rsidR="005B638A" w:rsidRDefault="005B638A">
      <w:pPr>
        <w:rPr>
          <w:rFonts w:hint="eastAsia"/>
        </w:rPr>
      </w:pPr>
    </w:p>
    <w:p w14:paraId="6C852C21" w14:textId="77777777" w:rsidR="005B638A" w:rsidRDefault="005B638A">
      <w:pPr>
        <w:rPr>
          <w:rFonts w:hint="eastAsia"/>
        </w:rPr>
      </w:pPr>
    </w:p>
    <w:p w14:paraId="749C2A91" w14:textId="77777777" w:rsidR="005B638A" w:rsidRDefault="005B6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CBC95" w14:textId="4BFAEE7E" w:rsidR="002F2A8B" w:rsidRDefault="002F2A8B"/>
    <w:sectPr w:rsidR="002F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B"/>
    <w:rsid w:val="002F2A8B"/>
    <w:rsid w:val="005077C5"/>
    <w:rsid w:val="005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71A4-CAAD-449F-B75D-670CDDB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