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01089" w14:textId="77777777" w:rsidR="00D44401" w:rsidRDefault="00D44401">
      <w:pPr>
        <w:rPr>
          <w:rFonts w:hint="eastAsia"/>
        </w:rPr>
      </w:pPr>
    </w:p>
    <w:p w14:paraId="35BB97AA" w14:textId="77777777" w:rsidR="00D44401" w:rsidRDefault="00D44401">
      <w:pPr>
        <w:rPr>
          <w:rFonts w:hint="eastAsia"/>
        </w:rPr>
      </w:pPr>
      <w:r>
        <w:rPr>
          <w:rFonts w:hint="eastAsia"/>
        </w:rPr>
        <w:tab/>
        <w:t>作死是什么意思</w:t>
      </w:r>
    </w:p>
    <w:p w14:paraId="012D7976" w14:textId="77777777" w:rsidR="00D44401" w:rsidRDefault="00D44401">
      <w:pPr>
        <w:rPr>
          <w:rFonts w:hint="eastAsia"/>
        </w:rPr>
      </w:pPr>
    </w:p>
    <w:p w14:paraId="3F288C17" w14:textId="77777777" w:rsidR="00D44401" w:rsidRDefault="00D44401">
      <w:pPr>
        <w:rPr>
          <w:rFonts w:hint="eastAsia"/>
        </w:rPr>
      </w:pPr>
    </w:p>
    <w:p w14:paraId="52D0967C" w14:textId="77777777" w:rsidR="00D44401" w:rsidRDefault="00D44401">
      <w:pPr>
        <w:rPr>
          <w:rFonts w:hint="eastAsia"/>
        </w:rPr>
      </w:pPr>
      <w:r>
        <w:rPr>
          <w:rFonts w:hint="eastAsia"/>
        </w:rPr>
        <w:tab/>
        <w:t>“作死”是一个中文词汇，常用于形容某些人的言行举止过于冒险、不顾后果，从而可能引发不良后果或危险。这个词在口语和网络语言中广泛使用，具有较强的贬义色彩。</w:t>
      </w:r>
    </w:p>
    <w:p w14:paraId="1103D486" w14:textId="77777777" w:rsidR="00D44401" w:rsidRDefault="00D44401">
      <w:pPr>
        <w:rPr>
          <w:rFonts w:hint="eastAsia"/>
        </w:rPr>
      </w:pPr>
    </w:p>
    <w:p w14:paraId="316CF278" w14:textId="77777777" w:rsidR="00D44401" w:rsidRDefault="00D44401">
      <w:pPr>
        <w:rPr>
          <w:rFonts w:hint="eastAsia"/>
        </w:rPr>
      </w:pPr>
    </w:p>
    <w:p w14:paraId="51E6D0BB" w14:textId="77777777" w:rsidR="00D44401" w:rsidRDefault="00D44401">
      <w:pPr>
        <w:rPr>
          <w:rFonts w:hint="eastAsia"/>
        </w:rPr>
      </w:pPr>
    </w:p>
    <w:p w14:paraId="7200586A" w14:textId="77777777" w:rsidR="00D44401" w:rsidRDefault="00D44401">
      <w:pPr>
        <w:rPr>
          <w:rFonts w:hint="eastAsia"/>
        </w:rPr>
      </w:pPr>
      <w:r>
        <w:rPr>
          <w:rFonts w:hint="eastAsia"/>
        </w:rPr>
        <w:tab/>
        <w:t>作死的字面含义与引申义</w:t>
      </w:r>
    </w:p>
    <w:p w14:paraId="28DCB063" w14:textId="77777777" w:rsidR="00D44401" w:rsidRDefault="00D44401">
      <w:pPr>
        <w:rPr>
          <w:rFonts w:hint="eastAsia"/>
        </w:rPr>
      </w:pPr>
    </w:p>
    <w:p w14:paraId="6059B6D0" w14:textId="77777777" w:rsidR="00D44401" w:rsidRDefault="00D44401">
      <w:pPr>
        <w:rPr>
          <w:rFonts w:hint="eastAsia"/>
        </w:rPr>
      </w:pPr>
    </w:p>
    <w:p w14:paraId="3074C345" w14:textId="77777777" w:rsidR="00D44401" w:rsidRDefault="00D44401">
      <w:pPr>
        <w:rPr>
          <w:rFonts w:hint="eastAsia"/>
        </w:rPr>
      </w:pPr>
      <w:r>
        <w:rPr>
          <w:rFonts w:hint="eastAsia"/>
        </w:rPr>
        <w:tab/>
        <w:t>从字面意义上来看，“作死”可以理解为“自己寻找死路”或“自寻死路”。它通常用于描述那些故意冒险、不顾危险的行为，这些行为往往带有一种自我毁灭的倾向。例如，一个人明知某个行为可能带来严重的后果，却仍然执意为之，这种行为就可以被称为“作死”。</w:t>
      </w:r>
    </w:p>
    <w:p w14:paraId="1E9FB521" w14:textId="77777777" w:rsidR="00D44401" w:rsidRDefault="00D44401">
      <w:pPr>
        <w:rPr>
          <w:rFonts w:hint="eastAsia"/>
        </w:rPr>
      </w:pPr>
    </w:p>
    <w:p w14:paraId="1255C381" w14:textId="77777777" w:rsidR="00D44401" w:rsidRDefault="00D44401">
      <w:pPr>
        <w:rPr>
          <w:rFonts w:hint="eastAsia"/>
        </w:rPr>
      </w:pPr>
    </w:p>
    <w:p w14:paraId="69F4E161" w14:textId="77777777" w:rsidR="00D44401" w:rsidRDefault="00D44401">
      <w:pPr>
        <w:rPr>
          <w:rFonts w:hint="eastAsia"/>
        </w:rPr>
      </w:pPr>
    </w:p>
    <w:p w14:paraId="434848CD" w14:textId="77777777" w:rsidR="00D44401" w:rsidRDefault="00D44401">
      <w:pPr>
        <w:rPr>
          <w:rFonts w:hint="eastAsia"/>
        </w:rPr>
      </w:pPr>
      <w:r>
        <w:rPr>
          <w:rFonts w:hint="eastAsia"/>
        </w:rPr>
        <w:tab/>
        <w:t>除了字面含义外，“作死”还有一些引申义。例如，它可以用来形容那些故意挑衅、激怒他人，从而引发冲突或争执的行为。这种行为往往带有一种挑衅和炫耀的意味，容易引发他人的反感和不满。</w:t>
      </w:r>
    </w:p>
    <w:p w14:paraId="5A00068E" w14:textId="77777777" w:rsidR="00D44401" w:rsidRDefault="00D44401">
      <w:pPr>
        <w:rPr>
          <w:rFonts w:hint="eastAsia"/>
        </w:rPr>
      </w:pPr>
    </w:p>
    <w:p w14:paraId="2ED6460A" w14:textId="77777777" w:rsidR="00D44401" w:rsidRDefault="00D44401">
      <w:pPr>
        <w:rPr>
          <w:rFonts w:hint="eastAsia"/>
        </w:rPr>
      </w:pPr>
    </w:p>
    <w:p w14:paraId="411A6E47" w14:textId="77777777" w:rsidR="00D44401" w:rsidRDefault="00D44401">
      <w:pPr>
        <w:rPr>
          <w:rFonts w:hint="eastAsia"/>
        </w:rPr>
      </w:pPr>
    </w:p>
    <w:p w14:paraId="2220A04D" w14:textId="77777777" w:rsidR="00D44401" w:rsidRDefault="00D44401">
      <w:pPr>
        <w:rPr>
          <w:rFonts w:hint="eastAsia"/>
        </w:rPr>
      </w:pPr>
      <w:r>
        <w:rPr>
          <w:rFonts w:hint="eastAsia"/>
        </w:rPr>
        <w:tab/>
        <w:t>作死在不同语境中的应用</w:t>
      </w:r>
    </w:p>
    <w:p w14:paraId="515B2C8C" w14:textId="77777777" w:rsidR="00D44401" w:rsidRDefault="00D44401">
      <w:pPr>
        <w:rPr>
          <w:rFonts w:hint="eastAsia"/>
        </w:rPr>
      </w:pPr>
    </w:p>
    <w:p w14:paraId="0109688C" w14:textId="77777777" w:rsidR="00D44401" w:rsidRDefault="00D44401">
      <w:pPr>
        <w:rPr>
          <w:rFonts w:hint="eastAsia"/>
        </w:rPr>
      </w:pPr>
    </w:p>
    <w:p w14:paraId="4FB39A28" w14:textId="77777777" w:rsidR="00D44401" w:rsidRDefault="00D44401">
      <w:pPr>
        <w:rPr>
          <w:rFonts w:hint="eastAsia"/>
        </w:rPr>
      </w:pPr>
      <w:r>
        <w:rPr>
          <w:rFonts w:hint="eastAsia"/>
        </w:rPr>
        <w:tab/>
        <w:t>“作死”一词在口语和网络语言中非常常见，它广泛应用于各种语境中。例如，在社交媒体上，人们可能会用“作死”来形容那些发布不当言论、引发争议的行为。在游戏中，玩家可能会用“作死”来形容那些故意挑战高难度关卡、冒险尝试危险操作的行为。在现实生活中，人们也可能会用“作死”来形容那些不遵守交通规则、擅自闯入危险区域等行为。</w:t>
      </w:r>
    </w:p>
    <w:p w14:paraId="5176FC23" w14:textId="77777777" w:rsidR="00D44401" w:rsidRDefault="00D44401">
      <w:pPr>
        <w:rPr>
          <w:rFonts w:hint="eastAsia"/>
        </w:rPr>
      </w:pPr>
    </w:p>
    <w:p w14:paraId="74ADF6E2" w14:textId="77777777" w:rsidR="00D44401" w:rsidRDefault="00D44401">
      <w:pPr>
        <w:rPr>
          <w:rFonts w:hint="eastAsia"/>
        </w:rPr>
      </w:pPr>
    </w:p>
    <w:p w14:paraId="01DA959B" w14:textId="77777777" w:rsidR="00D44401" w:rsidRDefault="00D44401">
      <w:pPr>
        <w:rPr>
          <w:rFonts w:hint="eastAsia"/>
        </w:rPr>
      </w:pPr>
    </w:p>
    <w:p w14:paraId="08760C3F" w14:textId="77777777" w:rsidR="00D44401" w:rsidRDefault="00D44401">
      <w:pPr>
        <w:rPr>
          <w:rFonts w:hint="eastAsia"/>
        </w:rPr>
      </w:pPr>
      <w:r>
        <w:rPr>
          <w:rFonts w:hint="eastAsia"/>
        </w:rPr>
        <w:tab/>
        <w:t>作死的文化与社会现象</w:t>
      </w:r>
    </w:p>
    <w:p w14:paraId="7B3FDEFF" w14:textId="77777777" w:rsidR="00D44401" w:rsidRDefault="00D44401">
      <w:pPr>
        <w:rPr>
          <w:rFonts w:hint="eastAsia"/>
        </w:rPr>
      </w:pPr>
    </w:p>
    <w:p w14:paraId="24895945" w14:textId="77777777" w:rsidR="00D44401" w:rsidRDefault="00D44401">
      <w:pPr>
        <w:rPr>
          <w:rFonts w:hint="eastAsia"/>
        </w:rPr>
      </w:pPr>
    </w:p>
    <w:p w14:paraId="60A40E53" w14:textId="77777777" w:rsidR="00D44401" w:rsidRDefault="00D44401">
      <w:pPr>
        <w:rPr>
          <w:rFonts w:hint="eastAsia"/>
        </w:rPr>
      </w:pPr>
      <w:r>
        <w:rPr>
          <w:rFonts w:hint="eastAsia"/>
        </w:rPr>
        <w:tab/>
        <w:t>“作死”一词不仅是一种语言现象，还反映了某些社会和文化现象。它揭示了人们在追求刺激、冒险和炫耀的过程中，可能会忽视风险和后果，从而走上自我毁灭的道路。这种现象在某些年轻人中尤为突出，他们可能为了追求刺激和快感，而故意挑战极限、冒险行事。</w:t>
      </w:r>
    </w:p>
    <w:p w14:paraId="26013D93" w14:textId="77777777" w:rsidR="00D44401" w:rsidRDefault="00D44401">
      <w:pPr>
        <w:rPr>
          <w:rFonts w:hint="eastAsia"/>
        </w:rPr>
      </w:pPr>
    </w:p>
    <w:p w14:paraId="6763671E" w14:textId="77777777" w:rsidR="00D44401" w:rsidRDefault="00D44401">
      <w:pPr>
        <w:rPr>
          <w:rFonts w:hint="eastAsia"/>
        </w:rPr>
      </w:pPr>
    </w:p>
    <w:p w14:paraId="6EEA40D1" w14:textId="77777777" w:rsidR="00D44401" w:rsidRDefault="00D44401">
      <w:pPr>
        <w:rPr>
          <w:rFonts w:hint="eastAsia"/>
        </w:rPr>
      </w:pPr>
    </w:p>
    <w:p w14:paraId="5555CFCE" w14:textId="77777777" w:rsidR="00D44401" w:rsidRDefault="00D44401">
      <w:pPr>
        <w:rPr>
          <w:rFonts w:hint="eastAsia"/>
        </w:rPr>
      </w:pPr>
      <w:r>
        <w:rPr>
          <w:rFonts w:hint="eastAsia"/>
        </w:rPr>
        <w:tab/>
        <w:t>“作死”一词也体现了社会对于某些行为的批评和警示。通过用“作死”来形容这些行为，社会向公众传递了一种警示信息，即这些行为可能会带来严重的后果和危险，应该引起人们的警惕和反思。</w:t>
      </w:r>
    </w:p>
    <w:p w14:paraId="41E744E4" w14:textId="77777777" w:rsidR="00D44401" w:rsidRDefault="00D44401">
      <w:pPr>
        <w:rPr>
          <w:rFonts w:hint="eastAsia"/>
        </w:rPr>
      </w:pPr>
    </w:p>
    <w:p w14:paraId="2E3F226C" w14:textId="77777777" w:rsidR="00D44401" w:rsidRDefault="00D44401">
      <w:pPr>
        <w:rPr>
          <w:rFonts w:hint="eastAsia"/>
        </w:rPr>
      </w:pPr>
    </w:p>
    <w:p w14:paraId="0CD74A80" w14:textId="77777777" w:rsidR="00D44401" w:rsidRDefault="00D44401">
      <w:pPr>
        <w:rPr>
          <w:rFonts w:hint="eastAsia"/>
        </w:rPr>
      </w:pPr>
    </w:p>
    <w:p w14:paraId="702564FA" w14:textId="77777777" w:rsidR="00D44401" w:rsidRDefault="00D444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0B9933" w14:textId="77777777" w:rsidR="00D44401" w:rsidRDefault="00D44401">
      <w:pPr>
        <w:rPr>
          <w:rFonts w:hint="eastAsia"/>
        </w:rPr>
      </w:pPr>
    </w:p>
    <w:p w14:paraId="6B56630D" w14:textId="77777777" w:rsidR="00D44401" w:rsidRDefault="00D44401">
      <w:pPr>
        <w:rPr>
          <w:rFonts w:hint="eastAsia"/>
        </w:rPr>
      </w:pPr>
    </w:p>
    <w:p w14:paraId="13EC7F19" w14:textId="77777777" w:rsidR="00D44401" w:rsidRDefault="00D44401">
      <w:pPr>
        <w:rPr>
          <w:rFonts w:hint="eastAsia"/>
        </w:rPr>
      </w:pPr>
      <w:r>
        <w:rPr>
          <w:rFonts w:hint="eastAsia"/>
        </w:rPr>
        <w:tab/>
        <w:t>“作死”是一个具有贬义色彩的中文词汇，用于形容那些故意冒险、不顾危险的行为。它不仅在口语和网络语言中广泛使用，还反映了某些社会和文化现象。通过了解“作死”的含义和应用场景，我们可以更好地理解人们的言行举止，并在日常生活中避免走上自我毁灭的道路。</w:t>
      </w:r>
    </w:p>
    <w:p w14:paraId="6027045F" w14:textId="77777777" w:rsidR="00D44401" w:rsidRDefault="00D44401">
      <w:pPr>
        <w:rPr>
          <w:rFonts w:hint="eastAsia"/>
        </w:rPr>
      </w:pPr>
    </w:p>
    <w:p w14:paraId="4266A962" w14:textId="77777777" w:rsidR="00D44401" w:rsidRDefault="00D44401">
      <w:pPr>
        <w:rPr>
          <w:rFonts w:hint="eastAsia"/>
        </w:rPr>
      </w:pPr>
    </w:p>
    <w:p w14:paraId="0FE82A50" w14:textId="77777777" w:rsidR="00D44401" w:rsidRDefault="00D44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3DBD6" w14:textId="777CF5A1" w:rsidR="00A92548" w:rsidRDefault="00A92548"/>
    <w:sectPr w:rsidR="00A9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48"/>
    <w:rsid w:val="005077C5"/>
    <w:rsid w:val="00A92548"/>
    <w:rsid w:val="00D4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048C6-D3E3-4F54-9089-CDF3322F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