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B527" w14:textId="77777777" w:rsidR="00062320" w:rsidRDefault="00062320">
      <w:pPr>
        <w:rPr>
          <w:rFonts w:hint="eastAsia"/>
        </w:rPr>
      </w:pPr>
      <w:r>
        <w:rPr>
          <w:rFonts w:hint="eastAsia"/>
        </w:rPr>
        <w:t>滥的拼音和意思</w:t>
      </w:r>
    </w:p>
    <w:p w14:paraId="68464C00" w14:textId="77777777" w:rsidR="00062320" w:rsidRDefault="00062320">
      <w:pPr>
        <w:rPr>
          <w:rFonts w:hint="eastAsia"/>
        </w:rPr>
      </w:pPr>
      <w:r>
        <w:rPr>
          <w:rFonts w:hint="eastAsia"/>
        </w:rPr>
        <w:t>汉字“滥”具有丰富的语义内涵，它不仅是中国文化中一个重要的文字符号，而且在日常交流、文学创作以及成语表达中都扮演着不可或缺的角色。我们来了解“滥”的拼音：根据《汉语拼音方案》，其标准发音为 làn，属于去声，即第四声。这个读音简洁明了，容易记忆，对于初学者来说是学习中文拼音的一个良好示例。</w:t>
      </w:r>
    </w:p>
    <w:p w14:paraId="55189433" w14:textId="77777777" w:rsidR="00062320" w:rsidRDefault="00062320">
      <w:pPr>
        <w:rPr>
          <w:rFonts w:hint="eastAsia"/>
        </w:rPr>
      </w:pPr>
    </w:p>
    <w:p w14:paraId="6196B65D" w14:textId="77777777" w:rsidR="00062320" w:rsidRDefault="00062320">
      <w:pPr>
        <w:rPr>
          <w:rFonts w:hint="eastAsia"/>
        </w:rPr>
      </w:pPr>
      <w:r>
        <w:rPr>
          <w:rFonts w:hint="eastAsia"/>
        </w:rPr>
        <w:t>滥的字形结构与演变</w:t>
      </w:r>
    </w:p>
    <w:p w14:paraId="6532FB6C" w14:textId="77777777" w:rsidR="00062320" w:rsidRDefault="00062320">
      <w:pPr>
        <w:rPr>
          <w:rFonts w:hint="eastAsia"/>
        </w:rPr>
      </w:pPr>
      <w:r>
        <w:rPr>
          <w:rFonts w:hint="eastAsia"/>
        </w:rPr>
        <w:t>从字形上看，“滥”是一个形声字，由“氵”（三点水）和“监”组成。“氵”通常表示与水有关的意义或状态，而“监”则作为声旁，提供了发音的线索。古代文献中的“滥”多指河水泛滥成灾，如《诗经》所言：“泾渭之交，清浊异流，及其入河，则二水皆黑。”这里的“河”指的是黄河，由于泥沙含量高，常常发生洪水泛滥的情况。随着时间的推移，“滥”字的意义逐渐扩展，不再局限于自然现象。</w:t>
      </w:r>
    </w:p>
    <w:p w14:paraId="22421753" w14:textId="77777777" w:rsidR="00062320" w:rsidRDefault="00062320">
      <w:pPr>
        <w:rPr>
          <w:rFonts w:hint="eastAsia"/>
        </w:rPr>
      </w:pPr>
    </w:p>
    <w:p w14:paraId="0C0C4D7C" w14:textId="77777777" w:rsidR="00062320" w:rsidRDefault="00062320">
      <w:pPr>
        <w:rPr>
          <w:rFonts w:hint="eastAsia"/>
        </w:rPr>
      </w:pPr>
      <w:r>
        <w:rPr>
          <w:rFonts w:hint="eastAsia"/>
        </w:rPr>
        <w:t>滥的引申意义及用法</w:t>
      </w:r>
    </w:p>
    <w:p w14:paraId="273916E9" w14:textId="77777777" w:rsidR="00062320" w:rsidRDefault="00062320">
      <w:pPr>
        <w:rPr>
          <w:rFonts w:hint="eastAsia"/>
        </w:rPr>
      </w:pPr>
      <w:r>
        <w:rPr>
          <w:rFonts w:hint="eastAsia"/>
        </w:rPr>
        <w:t>“滥”在现代汉语中有了更多的引申意义，它可以用来形容事物过多而不加选择，或者质量低劣、不讲究原则。例如，在谈论教育时，可能会提到“滥竽充数”，这是一个源自中国古代寓言的故事，讲述了一个不会吹竽的人混在乐队里冒充行家，最终被识破。此成语常用来批评那些没有真才实学却占据职位的人。“滥”还可以用于描述资源的浪费或滥用，如“滥用职权”、“滥发奖金”等词汇，表达了对不当行为的谴责。</w:t>
      </w:r>
    </w:p>
    <w:p w14:paraId="6A23E8F0" w14:textId="77777777" w:rsidR="00062320" w:rsidRDefault="00062320">
      <w:pPr>
        <w:rPr>
          <w:rFonts w:hint="eastAsia"/>
        </w:rPr>
      </w:pPr>
    </w:p>
    <w:p w14:paraId="2D9078F7" w14:textId="77777777" w:rsidR="00062320" w:rsidRDefault="00062320">
      <w:pPr>
        <w:rPr>
          <w:rFonts w:hint="eastAsia"/>
        </w:rPr>
      </w:pPr>
      <w:r>
        <w:rPr>
          <w:rFonts w:hint="eastAsia"/>
        </w:rPr>
        <w:t>滥在成语和惯用语中的应用</w:t>
      </w:r>
    </w:p>
    <w:p w14:paraId="5562A9C5" w14:textId="77777777" w:rsidR="00062320" w:rsidRDefault="00062320">
      <w:pPr>
        <w:rPr>
          <w:rFonts w:hint="eastAsia"/>
        </w:rPr>
      </w:pPr>
      <w:r>
        <w:rPr>
          <w:rFonts w:hint="eastAsia"/>
        </w:rPr>
        <w:t>在中国的成语宝库中，“滥”字频繁出现，形成了许多富有哲理和警示意味的表达。除了前面提到的“滥竽充数”之外，还有“泛滥成灾”，这个词原本是指洪水泛滥导致灾害，现在更多地用来比喻不良的事物大量涌现，造成了严重的社会问题。另一个常用的成语是“滥伐森林”，指的是过度砍伐树木，破坏生态环境的行为。这些成语不仅反映了古人对自然和社会现象的深刻观察，也提醒今人要珍惜资源，维护生态平衡。</w:t>
      </w:r>
    </w:p>
    <w:p w14:paraId="3B35A2B2" w14:textId="77777777" w:rsidR="00062320" w:rsidRDefault="00062320">
      <w:pPr>
        <w:rPr>
          <w:rFonts w:hint="eastAsia"/>
        </w:rPr>
      </w:pPr>
    </w:p>
    <w:p w14:paraId="4A1BC647" w14:textId="77777777" w:rsidR="00062320" w:rsidRDefault="00062320">
      <w:pPr>
        <w:rPr>
          <w:rFonts w:hint="eastAsia"/>
        </w:rPr>
      </w:pPr>
      <w:r>
        <w:rPr>
          <w:rFonts w:hint="eastAsia"/>
        </w:rPr>
        <w:t>滥的文化寓意与现代社会的影响</w:t>
      </w:r>
    </w:p>
    <w:p w14:paraId="3837ADC1" w14:textId="77777777" w:rsidR="00062320" w:rsidRDefault="00062320">
      <w:pPr>
        <w:rPr>
          <w:rFonts w:hint="eastAsia"/>
        </w:rPr>
      </w:pPr>
      <w:r>
        <w:rPr>
          <w:rFonts w:hint="eastAsia"/>
        </w:rPr>
        <w:t>“滥”字背后蕴含的文化寓意值得我们深入思考。它既是对历史事件的记录，也是对人类行为的一种反思。在现代社会，随着经济的快速发展和技术的进步，人们面临着越来越多的选择和诱惑，这使得“滥”的含义更加复杂和深远。比如，网络信息的爆炸式增长，让人们更容易接触到各种各样的知识和观点，但同时也带来了信息过载的问题，即所谓的“信息泛滥”。在这种背景下，如何保持理性和批判性思维，避免盲目跟风，成为了每个人需要面对的重要课题。</w:t>
      </w:r>
    </w:p>
    <w:p w14:paraId="7B8AC526" w14:textId="77777777" w:rsidR="00062320" w:rsidRDefault="00062320">
      <w:pPr>
        <w:rPr>
          <w:rFonts w:hint="eastAsia"/>
        </w:rPr>
      </w:pPr>
    </w:p>
    <w:p w14:paraId="2556194D" w14:textId="77777777" w:rsidR="00062320" w:rsidRDefault="00062320">
      <w:pPr>
        <w:rPr>
          <w:rFonts w:hint="eastAsia"/>
        </w:rPr>
      </w:pPr>
      <w:r>
        <w:rPr>
          <w:rFonts w:hint="eastAsia"/>
        </w:rPr>
        <w:t>最后的总结</w:t>
      </w:r>
    </w:p>
    <w:p w14:paraId="25FB0C1D" w14:textId="77777777" w:rsidR="00062320" w:rsidRDefault="00062320">
      <w:pPr>
        <w:rPr>
          <w:rFonts w:hint="eastAsia"/>
        </w:rPr>
      </w:pPr>
      <w:r>
        <w:rPr>
          <w:rFonts w:hint="eastAsia"/>
        </w:rPr>
        <w:t>“滥”不仅仅是一个简单的汉字，它承载着丰富的历史文化内涵，并且在现代社会依然有着重要的现实意义。通过对“滥”的拼音、字形、引申意义以及文化寓意的探讨，我们可以更全面地理解这个字，从而更好地运用到实际生活中。无论是对待自然资源还是人文环境，我们都应该秉持适度的原则，防止“滥”所带来的负面影响，共同创造一个和谐美好的世界。</w:t>
      </w:r>
    </w:p>
    <w:p w14:paraId="17385EAB" w14:textId="77777777" w:rsidR="00062320" w:rsidRDefault="00062320">
      <w:pPr>
        <w:rPr>
          <w:rFonts w:hint="eastAsia"/>
        </w:rPr>
      </w:pPr>
    </w:p>
    <w:p w14:paraId="24A4C1C3" w14:textId="77777777" w:rsidR="00062320" w:rsidRDefault="0006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38733" w14:textId="6894844F" w:rsidR="00E819D3" w:rsidRDefault="00E819D3"/>
    <w:sectPr w:rsidR="00E8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3"/>
    <w:rsid w:val="00062320"/>
    <w:rsid w:val="002D0BB4"/>
    <w:rsid w:val="00E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EA96-00C7-47F3-9168-E0D407B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