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32D3" w14:textId="77777777" w:rsidR="00746468" w:rsidRDefault="00746468">
      <w:pPr>
        <w:rPr>
          <w:rFonts w:hint="eastAsia"/>
        </w:rPr>
      </w:pPr>
      <w:r>
        <w:rPr>
          <w:rFonts w:hint="eastAsia"/>
        </w:rPr>
        <w:t>Sichuan 四川的拼音</w:t>
      </w:r>
    </w:p>
    <w:p w14:paraId="23229AC9" w14:textId="77777777" w:rsidR="00746468" w:rsidRDefault="00746468">
      <w:pPr>
        <w:rPr>
          <w:rFonts w:hint="eastAsia"/>
        </w:rPr>
      </w:pPr>
      <w:r>
        <w:rPr>
          <w:rFonts w:hint="eastAsia"/>
        </w:rPr>
        <w:t>四川，位于中国西南部内陆地区，是一个历史悠久、文化底蕴深厚的省份。其省会成都自古以来就是中国的文化重镇之一。四川的名字来源于“四条河流”，即岷江、沱江、嘉陵江和乌江，它们贯穿全省，滋养了这片肥沃的土地。在汉语拼音中，“四川”的拼写为 “Sìchuān”。这个读音对于外国人来说可能有些难度，但却是了解四川文化和语言的第一步。</w:t>
      </w:r>
    </w:p>
    <w:p w14:paraId="5E047ECE" w14:textId="77777777" w:rsidR="00746468" w:rsidRDefault="00746468">
      <w:pPr>
        <w:rPr>
          <w:rFonts w:hint="eastAsia"/>
        </w:rPr>
      </w:pPr>
    </w:p>
    <w:p w14:paraId="1EEDAD11" w14:textId="77777777" w:rsidR="00746468" w:rsidRDefault="00746468">
      <w:pPr>
        <w:rPr>
          <w:rFonts w:hint="eastAsia"/>
        </w:rPr>
      </w:pPr>
      <w:r>
        <w:rPr>
          <w:rFonts w:hint="eastAsia"/>
        </w:rPr>
        <w:t>自然景观与资源丰富</w:t>
      </w:r>
    </w:p>
    <w:p w14:paraId="69A9D37A" w14:textId="77777777" w:rsidR="00746468" w:rsidRDefault="00746468">
      <w:pPr>
        <w:rPr>
          <w:rFonts w:hint="eastAsia"/>
        </w:rPr>
      </w:pPr>
      <w:r>
        <w:rPr>
          <w:rFonts w:hint="eastAsia"/>
        </w:rPr>
        <w:t>四川以其壮丽的自然风光和丰富的自然资源而闻名。这里有雄伟的峨眉山、青城山等名胜古迹，还有九寨沟、黄龙等世界自然遗产地。这些地方不仅吸引了大量国内外游客，而且对研究地质变迁、生态保护具有重要价值。四川还是大熊猫的主要栖息地之一，拥有众多国家级自然保护区，致力于保护这一珍稀物种及其生态环境。丰富的水力资源也使得四川成为中国重要的水电基地。</w:t>
      </w:r>
    </w:p>
    <w:p w14:paraId="5BE774E6" w14:textId="77777777" w:rsidR="00746468" w:rsidRDefault="00746468">
      <w:pPr>
        <w:rPr>
          <w:rFonts w:hint="eastAsia"/>
        </w:rPr>
      </w:pPr>
    </w:p>
    <w:p w14:paraId="15EFDE08" w14:textId="77777777" w:rsidR="00746468" w:rsidRDefault="00746468">
      <w:pPr>
        <w:rPr>
          <w:rFonts w:hint="eastAsia"/>
        </w:rPr>
      </w:pPr>
      <w:r>
        <w:rPr>
          <w:rFonts w:hint="eastAsia"/>
        </w:rPr>
        <w:t>多样的民族文化</w:t>
      </w:r>
    </w:p>
    <w:p w14:paraId="5D336B6E" w14:textId="77777777" w:rsidR="00746468" w:rsidRDefault="00746468">
      <w:pPr>
        <w:rPr>
          <w:rFonts w:hint="eastAsia"/>
        </w:rPr>
      </w:pPr>
      <w:r>
        <w:rPr>
          <w:rFonts w:hint="eastAsia"/>
        </w:rPr>
        <w:t>除了汉族之外，四川还居住着藏族、羌族、彝族等多个少数民族。每个民族都有自己独特的风俗习惯和传统文化，如藏族的佛教信仰、羌族的碉楼建筑以及彝族的火把节等。这些丰富多彩的文化元素共同构成了四川多元化的社会风貌，也为四川增添了无尽的魅力。各民族间的交流融合促进了当地文化的繁荣发展，形成了别具一格的艺术形式和生活方式。</w:t>
      </w:r>
    </w:p>
    <w:p w14:paraId="4B6744C3" w14:textId="77777777" w:rsidR="00746468" w:rsidRDefault="00746468">
      <w:pPr>
        <w:rPr>
          <w:rFonts w:hint="eastAsia"/>
        </w:rPr>
      </w:pPr>
    </w:p>
    <w:p w14:paraId="632AAC7D" w14:textId="77777777" w:rsidR="00746468" w:rsidRDefault="00746468">
      <w:pPr>
        <w:rPr>
          <w:rFonts w:hint="eastAsia"/>
        </w:rPr>
      </w:pPr>
      <w:r>
        <w:rPr>
          <w:rFonts w:hint="eastAsia"/>
        </w:rPr>
        <w:t>美食天堂</w:t>
      </w:r>
    </w:p>
    <w:p w14:paraId="58A604DA" w14:textId="77777777" w:rsidR="00746468" w:rsidRDefault="00746468">
      <w:pPr>
        <w:rPr>
          <w:rFonts w:hint="eastAsia"/>
        </w:rPr>
      </w:pPr>
      <w:r>
        <w:rPr>
          <w:rFonts w:hint="eastAsia"/>
        </w:rPr>
        <w:t>提到四川，不得不说到它的饮食文化。“民以食为天”，这句话在四川得到了最好的诠释。这里是中国四大菜系之一——川菜的发源地。川菜以其麻辣鲜香的特点著称于世，麻婆豆腐、宫保鸡丁、回锅肉等经典菜肴更是享誉全球。除了正餐外，小吃也是四川的一大特色，从街头巷尾的小摊贩到高档餐厅，都能品尝到地道美味的小吃，比如担担面、龙抄手等。无论是本地居民还是外地游客，都能在这里找到满足味蕾的食物。</w:t>
      </w:r>
    </w:p>
    <w:p w14:paraId="628EAC5B" w14:textId="77777777" w:rsidR="00746468" w:rsidRDefault="00746468">
      <w:pPr>
        <w:rPr>
          <w:rFonts w:hint="eastAsia"/>
        </w:rPr>
      </w:pPr>
    </w:p>
    <w:p w14:paraId="6EF7CD0D" w14:textId="77777777" w:rsidR="00746468" w:rsidRDefault="00746468">
      <w:pPr>
        <w:rPr>
          <w:rFonts w:hint="eastAsia"/>
        </w:rPr>
      </w:pPr>
      <w:r>
        <w:rPr>
          <w:rFonts w:hint="eastAsia"/>
        </w:rPr>
        <w:t>现代与传统的交融</w:t>
      </w:r>
    </w:p>
    <w:p w14:paraId="7F6029E7" w14:textId="77777777" w:rsidR="00746468" w:rsidRDefault="00746468">
      <w:pPr>
        <w:rPr>
          <w:rFonts w:hint="eastAsia"/>
        </w:rPr>
      </w:pPr>
      <w:r>
        <w:rPr>
          <w:rFonts w:hint="eastAsia"/>
        </w:rPr>
        <w:t>如今的四川正在经历快速的城市化进程，现代化建设日新月异。然而，在这过程中，人们并没有忘记传承和发扬本土文化。古老的茶馆依然保留着传统经营模式，成为市民休闲娱乐的好去处；越来越多的年轻人开始关注并参与到非物质文化遗产的保护工作中来。这种新旧之间的平衡让四川既保持了自身的独特性，又紧跟时代步伐向前迈进。</w:t>
      </w:r>
    </w:p>
    <w:p w14:paraId="231B9F15" w14:textId="77777777" w:rsidR="00746468" w:rsidRDefault="00746468">
      <w:pPr>
        <w:rPr>
          <w:rFonts w:hint="eastAsia"/>
        </w:rPr>
      </w:pPr>
    </w:p>
    <w:p w14:paraId="621E1254" w14:textId="77777777" w:rsidR="00746468" w:rsidRDefault="00746468">
      <w:pPr>
        <w:rPr>
          <w:rFonts w:hint="eastAsia"/>
        </w:rPr>
      </w:pPr>
      <w:r>
        <w:rPr>
          <w:rFonts w:hint="eastAsia"/>
        </w:rPr>
        <w:t>最后的总结</w:t>
      </w:r>
    </w:p>
    <w:p w14:paraId="693F544B" w14:textId="77777777" w:rsidR="00746468" w:rsidRDefault="00746468">
      <w:pPr>
        <w:rPr>
          <w:rFonts w:hint="eastAsia"/>
        </w:rPr>
      </w:pPr>
      <w:r>
        <w:rPr>
          <w:rFonts w:hint="eastAsia"/>
        </w:rPr>
        <w:t>四川是一片充满活力与机遇的土地，它将古老的传统与现代文明完美结合，展现出一幅绚丽多彩的社会画卷。无论是在自然美景、民族文化还是美食方面，都给人们留下了深刻印象。希望未来能够有更多人走进四川，亲身感受这片土地的魅力所在。</w:t>
      </w:r>
    </w:p>
    <w:p w14:paraId="16816676" w14:textId="77777777" w:rsidR="00746468" w:rsidRDefault="00746468">
      <w:pPr>
        <w:rPr>
          <w:rFonts w:hint="eastAsia"/>
        </w:rPr>
      </w:pPr>
    </w:p>
    <w:p w14:paraId="3582275F" w14:textId="77777777" w:rsidR="00746468" w:rsidRDefault="00746468">
      <w:pPr>
        <w:rPr>
          <w:rFonts w:hint="eastAsia"/>
        </w:rPr>
      </w:pPr>
      <w:r>
        <w:rPr>
          <w:rFonts w:hint="eastAsia"/>
        </w:rPr>
        <w:t>本文是由懂得生活网（dongdeshenghuo.com）为大家创作</w:t>
      </w:r>
    </w:p>
    <w:p w14:paraId="209F89C6" w14:textId="449F7CC3" w:rsidR="000D1285" w:rsidRDefault="000D1285"/>
    <w:sectPr w:rsidR="000D1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85"/>
    <w:rsid w:val="000D1285"/>
    <w:rsid w:val="002D0BB4"/>
    <w:rsid w:val="0074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02268-C3F2-41F4-A553-2639E5BC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285"/>
    <w:rPr>
      <w:rFonts w:cstheme="majorBidi"/>
      <w:color w:val="2F5496" w:themeColor="accent1" w:themeShade="BF"/>
      <w:sz w:val="28"/>
      <w:szCs w:val="28"/>
    </w:rPr>
  </w:style>
  <w:style w:type="character" w:customStyle="1" w:styleId="50">
    <w:name w:val="标题 5 字符"/>
    <w:basedOn w:val="a0"/>
    <w:link w:val="5"/>
    <w:uiPriority w:val="9"/>
    <w:semiHidden/>
    <w:rsid w:val="000D1285"/>
    <w:rPr>
      <w:rFonts w:cstheme="majorBidi"/>
      <w:color w:val="2F5496" w:themeColor="accent1" w:themeShade="BF"/>
      <w:sz w:val="24"/>
    </w:rPr>
  </w:style>
  <w:style w:type="character" w:customStyle="1" w:styleId="60">
    <w:name w:val="标题 6 字符"/>
    <w:basedOn w:val="a0"/>
    <w:link w:val="6"/>
    <w:uiPriority w:val="9"/>
    <w:semiHidden/>
    <w:rsid w:val="000D1285"/>
    <w:rPr>
      <w:rFonts w:cstheme="majorBidi"/>
      <w:b/>
      <w:bCs/>
      <w:color w:val="2F5496" w:themeColor="accent1" w:themeShade="BF"/>
    </w:rPr>
  </w:style>
  <w:style w:type="character" w:customStyle="1" w:styleId="70">
    <w:name w:val="标题 7 字符"/>
    <w:basedOn w:val="a0"/>
    <w:link w:val="7"/>
    <w:uiPriority w:val="9"/>
    <w:semiHidden/>
    <w:rsid w:val="000D1285"/>
    <w:rPr>
      <w:rFonts w:cstheme="majorBidi"/>
      <w:b/>
      <w:bCs/>
      <w:color w:val="595959" w:themeColor="text1" w:themeTint="A6"/>
    </w:rPr>
  </w:style>
  <w:style w:type="character" w:customStyle="1" w:styleId="80">
    <w:name w:val="标题 8 字符"/>
    <w:basedOn w:val="a0"/>
    <w:link w:val="8"/>
    <w:uiPriority w:val="9"/>
    <w:semiHidden/>
    <w:rsid w:val="000D1285"/>
    <w:rPr>
      <w:rFonts w:cstheme="majorBidi"/>
      <w:color w:val="595959" w:themeColor="text1" w:themeTint="A6"/>
    </w:rPr>
  </w:style>
  <w:style w:type="character" w:customStyle="1" w:styleId="90">
    <w:name w:val="标题 9 字符"/>
    <w:basedOn w:val="a0"/>
    <w:link w:val="9"/>
    <w:uiPriority w:val="9"/>
    <w:semiHidden/>
    <w:rsid w:val="000D1285"/>
    <w:rPr>
      <w:rFonts w:eastAsiaTheme="majorEastAsia" w:cstheme="majorBidi"/>
      <w:color w:val="595959" w:themeColor="text1" w:themeTint="A6"/>
    </w:rPr>
  </w:style>
  <w:style w:type="paragraph" w:styleId="a3">
    <w:name w:val="Title"/>
    <w:basedOn w:val="a"/>
    <w:next w:val="a"/>
    <w:link w:val="a4"/>
    <w:uiPriority w:val="10"/>
    <w:qFormat/>
    <w:rsid w:val="000D1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285"/>
    <w:pPr>
      <w:spacing w:before="160"/>
      <w:jc w:val="center"/>
    </w:pPr>
    <w:rPr>
      <w:i/>
      <w:iCs/>
      <w:color w:val="404040" w:themeColor="text1" w:themeTint="BF"/>
    </w:rPr>
  </w:style>
  <w:style w:type="character" w:customStyle="1" w:styleId="a8">
    <w:name w:val="引用 字符"/>
    <w:basedOn w:val="a0"/>
    <w:link w:val="a7"/>
    <w:uiPriority w:val="29"/>
    <w:rsid w:val="000D1285"/>
    <w:rPr>
      <w:i/>
      <w:iCs/>
      <w:color w:val="404040" w:themeColor="text1" w:themeTint="BF"/>
    </w:rPr>
  </w:style>
  <w:style w:type="paragraph" w:styleId="a9">
    <w:name w:val="List Paragraph"/>
    <w:basedOn w:val="a"/>
    <w:uiPriority w:val="34"/>
    <w:qFormat/>
    <w:rsid w:val="000D1285"/>
    <w:pPr>
      <w:ind w:left="720"/>
      <w:contextualSpacing/>
    </w:pPr>
  </w:style>
  <w:style w:type="character" w:styleId="aa">
    <w:name w:val="Intense Emphasis"/>
    <w:basedOn w:val="a0"/>
    <w:uiPriority w:val="21"/>
    <w:qFormat/>
    <w:rsid w:val="000D1285"/>
    <w:rPr>
      <w:i/>
      <w:iCs/>
      <w:color w:val="2F5496" w:themeColor="accent1" w:themeShade="BF"/>
    </w:rPr>
  </w:style>
  <w:style w:type="paragraph" w:styleId="ab">
    <w:name w:val="Intense Quote"/>
    <w:basedOn w:val="a"/>
    <w:next w:val="a"/>
    <w:link w:val="ac"/>
    <w:uiPriority w:val="30"/>
    <w:qFormat/>
    <w:rsid w:val="000D1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285"/>
    <w:rPr>
      <w:i/>
      <w:iCs/>
      <w:color w:val="2F5496" w:themeColor="accent1" w:themeShade="BF"/>
    </w:rPr>
  </w:style>
  <w:style w:type="character" w:styleId="ad">
    <w:name w:val="Intense Reference"/>
    <w:basedOn w:val="a0"/>
    <w:uiPriority w:val="32"/>
    <w:qFormat/>
    <w:rsid w:val="000D1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